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1C" w:rsidRPr="00DA0142" w:rsidRDefault="00B3571C" w:rsidP="00B3571C">
      <w:pPr>
        <w:rPr>
          <w:b/>
          <w:bCs/>
          <w:sz w:val="28"/>
          <w:szCs w:val="28"/>
        </w:rPr>
      </w:pPr>
      <w:r w:rsidRPr="00DA0142">
        <w:rPr>
          <w:b/>
          <w:bCs/>
          <w:sz w:val="28"/>
          <w:szCs w:val="28"/>
        </w:rPr>
        <w:t>АДМИНИСТРАЦИЯ КРАСНОАРМЕЙСКОГО СЕЛЬСКОГО ПОСЕЛЕНИЯ</w:t>
      </w:r>
    </w:p>
    <w:p w:rsidR="00B3571C" w:rsidRPr="00DA0142" w:rsidRDefault="00B3571C" w:rsidP="00B3571C">
      <w:pPr>
        <w:jc w:val="center"/>
        <w:rPr>
          <w:b/>
          <w:bCs/>
          <w:sz w:val="28"/>
          <w:szCs w:val="28"/>
        </w:rPr>
      </w:pPr>
      <w:r w:rsidRPr="00DA0142">
        <w:rPr>
          <w:b/>
          <w:bCs/>
          <w:sz w:val="28"/>
          <w:szCs w:val="28"/>
        </w:rPr>
        <w:t xml:space="preserve">ТОРБЕЕВСКОГО МУНИЦИПАЛЬНОГО РАЙОНА </w:t>
      </w:r>
    </w:p>
    <w:p w:rsidR="00B3571C" w:rsidRPr="00DA0142" w:rsidRDefault="00B3571C" w:rsidP="00B3571C">
      <w:pPr>
        <w:pStyle w:val="FR1"/>
        <w:spacing w:line="240" w:lineRule="auto"/>
        <w:ind w:left="0"/>
        <w:rPr>
          <w:sz w:val="26"/>
          <w:szCs w:val="26"/>
        </w:rPr>
      </w:pPr>
      <w:r w:rsidRPr="00DA0142">
        <w:rPr>
          <w:sz w:val="28"/>
          <w:szCs w:val="28"/>
        </w:rPr>
        <w:t>РЕСПУБЛИКИ МОРДОВИЯ</w:t>
      </w:r>
    </w:p>
    <w:p w:rsidR="00B3571C" w:rsidRDefault="00B3571C" w:rsidP="00B3571C">
      <w:pPr>
        <w:spacing w:line="252" w:lineRule="auto"/>
        <w:rPr>
          <w:sz w:val="28"/>
          <w:szCs w:val="28"/>
        </w:rPr>
      </w:pPr>
    </w:p>
    <w:p w:rsidR="00B3571C" w:rsidRPr="004F5FE8" w:rsidRDefault="00B3571C" w:rsidP="00B3571C">
      <w:pPr>
        <w:spacing w:line="252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3571C" w:rsidRPr="006A46C8" w:rsidRDefault="00B3571C" w:rsidP="00B3571C">
      <w:pPr>
        <w:jc w:val="center"/>
        <w:rPr>
          <w:sz w:val="16"/>
          <w:szCs w:val="16"/>
        </w:rPr>
      </w:pPr>
    </w:p>
    <w:p w:rsidR="00B3571C" w:rsidRDefault="00B3571C" w:rsidP="00B3571C">
      <w:pPr>
        <w:jc w:val="center"/>
        <w:rPr>
          <w:b/>
          <w:sz w:val="28"/>
          <w:szCs w:val="28"/>
        </w:rPr>
      </w:pPr>
    </w:p>
    <w:p w:rsidR="00B3571C" w:rsidRDefault="00B3571C" w:rsidP="00B357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 июля 2024</w:t>
      </w:r>
      <w:r w:rsidRPr="00C17118">
        <w:rPr>
          <w:b/>
          <w:sz w:val="28"/>
          <w:szCs w:val="28"/>
        </w:rPr>
        <w:t xml:space="preserve"> г.               </w:t>
      </w:r>
      <w:r>
        <w:rPr>
          <w:b/>
          <w:sz w:val="28"/>
          <w:szCs w:val="28"/>
        </w:rPr>
        <w:t xml:space="preserve">                                               </w:t>
      </w:r>
      <w:r w:rsidRPr="00C17118">
        <w:rPr>
          <w:b/>
          <w:sz w:val="28"/>
          <w:szCs w:val="28"/>
        </w:rPr>
        <w:t xml:space="preserve">                № </w:t>
      </w:r>
      <w:r>
        <w:rPr>
          <w:b/>
          <w:sz w:val="28"/>
          <w:szCs w:val="28"/>
        </w:rPr>
        <w:t>37</w:t>
      </w:r>
    </w:p>
    <w:p w:rsidR="00B3571C" w:rsidRPr="00C17118" w:rsidRDefault="00B3571C" w:rsidP="00B3571C">
      <w:pPr>
        <w:jc w:val="center"/>
        <w:rPr>
          <w:b/>
          <w:sz w:val="28"/>
          <w:szCs w:val="28"/>
        </w:rPr>
      </w:pPr>
      <w:r w:rsidRPr="00C17118">
        <w:rPr>
          <w:b/>
          <w:sz w:val="28"/>
          <w:szCs w:val="28"/>
        </w:rPr>
        <w:t>п. К</w:t>
      </w:r>
      <w:r>
        <w:rPr>
          <w:b/>
          <w:sz w:val="28"/>
          <w:szCs w:val="28"/>
        </w:rPr>
        <w:t xml:space="preserve">расноармейский   </w:t>
      </w:r>
    </w:p>
    <w:p w:rsidR="00331E04" w:rsidRDefault="00331E04">
      <w:pPr>
        <w:pStyle w:val="a3"/>
        <w:spacing w:before="89"/>
        <w:ind w:right="732"/>
        <w:jc w:val="center"/>
        <w:rPr>
          <w:b/>
          <w:bCs/>
        </w:rPr>
      </w:pPr>
    </w:p>
    <w:p w:rsidR="009A14A2" w:rsidRDefault="00DD7DD8">
      <w:pPr>
        <w:pStyle w:val="a3"/>
        <w:spacing w:before="89"/>
        <w:ind w:right="732"/>
        <w:jc w:val="center"/>
        <w:rPr>
          <w:b/>
          <w:bCs/>
        </w:rPr>
      </w:pPr>
      <w:r>
        <w:rPr>
          <w:b/>
          <w:bCs/>
        </w:rPr>
        <w:t>Об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утверждении</w:t>
      </w:r>
      <w:r>
        <w:rPr>
          <w:b/>
          <w:bCs/>
          <w:spacing w:val="-2"/>
        </w:rPr>
        <w:t xml:space="preserve">  </w:t>
      </w:r>
      <w:r>
        <w:rPr>
          <w:b/>
          <w:bCs/>
        </w:rPr>
        <w:t>правил</w:t>
      </w:r>
    </w:p>
    <w:p w:rsidR="009A14A2" w:rsidRDefault="00DD7DD8">
      <w:pPr>
        <w:pStyle w:val="a3"/>
        <w:ind w:left="1460" w:right="1464" w:firstLine="0"/>
        <w:jc w:val="center"/>
        <w:rPr>
          <w:b/>
          <w:bCs/>
        </w:rPr>
      </w:pPr>
      <w:r>
        <w:rPr>
          <w:b/>
          <w:bCs/>
        </w:rPr>
        <w:t xml:space="preserve">осуществления ведомственного контроля в сфере закупок </w:t>
      </w:r>
      <w:r>
        <w:rPr>
          <w:b/>
          <w:bCs/>
          <w:spacing w:val="-67"/>
        </w:rPr>
        <w:t xml:space="preserve">   </w:t>
      </w:r>
      <w:r>
        <w:rPr>
          <w:b/>
          <w:bCs/>
        </w:rPr>
        <w:t>для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обеспечения муниципальных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нужд</w:t>
      </w:r>
    </w:p>
    <w:p w:rsidR="009A14A2" w:rsidRDefault="009A14A2">
      <w:pPr>
        <w:pStyle w:val="a3"/>
        <w:ind w:left="0" w:right="0" w:firstLine="0"/>
        <w:jc w:val="left"/>
        <w:rPr>
          <w:b/>
          <w:bCs/>
        </w:rPr>
      </w:pPr>
    </w:p>
    <w:p w:rsidR="009A14A2" w:rsidRDefault="00DD7DD8">
      <w:pPr>
        <w:pStyle w:val="a3"/>
        <w:ind w:left="111" w:right="114"/>
      </w:pPr>
      <w:r>
        <w:t>В соответствии со ст.100 Федерального закона от 05.04.2013 № 44-ФЗ «О</w:t>
      </w:r>
      <w:r>
        <w:rPr>
          <w:spacing w:val="1"/>
        </w:rPr>
        <w:t xml:space="preserve"> </w:t>
      </w:r>
      <w:r>
        <w:t>контрактной системе в сфере закупок товаров, работ, услуг для 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</w:t>
      </w:r>
      <w:r>
        <w:rPr>
          <w:b/>
        </w:rPr>
        <w:t>»,</w:t>
      </w:r>
      <w:r>
        <w:rPr>
          <w:b/>
          <w:spacing w:val="1"/>
        </w:rPr>
        <w:t xml:space="preserve"> </w:t>
      </w:r>
      <w:r>
        <w:t>ст.37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06.10.2003   </w:t>
      </w:r>
      <w:r>
        <w:rPr>
          <w:spacing w:val="5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 xml:space="preserve">131-ФЗ   </w:t>
      </w:r>
      <w:r>
        <w:rPr>
          <w:spacing w:val="51"/>
        </w:rPr>
        <w:t xml:space="preserve"> </w:t>
      </w:r>
      <w:r>
        <w:t xml:space="preserve">«Об   </w:t>
      </w:r>
      <w:r>
        <w:rPr>
          <w:spacing w:val="51"/>
        </w:rPr>
        <w:t xml:space="preserve"> </w:t>
      </w:r>
      <w:r>
        <w:t xml:space="preserve">общих   </w:t>
      </w:r>
      <w:r>
        <w:rPr>
          <w:spacing w:val="51"/>
        </w:rPr>
        <w:t xml:space="preserve"> </w:t>
      </w:r>
      <w:r>
        <w:t xml:space="preserve">принципах   </w:t>
      </w:r>
      <w:r>
        <w:rPr>
          <w:spacing w:val="51"/>
        </w:rPr>
        <w:t xml:space="preserve"> </w:t>
      </w:r>
      <w:r>
        <w:t xml:space="preserve">организации   </w:t>
      </w:r>
      <w:r>
        <w:rPr>
          <w:spacing w:val="51"/>
        </w:rPr>
        <w:t xml:space="preserve"> </w:t>
      </w:r>
      <w:r>
        <w:t>местного</w:t>
      </w:r>
    </w:p>
    <w:p w:rsidR="009A14A2" w:rsidRDefault="00DD7DD8">
      <w:pPr>
        <w:pStyle w:val="a3"/>
        <w:tabs>
          <w:tab w:val="left" w:pos="2317"/>
          <w:tab w:val="left" w:pos="2710"/>
          <w:tab w:val="left" w:pos="4365"/>
          <w:tab w:val="left" w:pos="6162"/>
          <w:tab w:val="left" w:pos="7962"/>
          <w:tab w:val="left" w:pos="8727"/>
        </w:tabs>
        <w:ind w:left="111" w:right="0" w:firstLine="0"/>
      </w:pPr>
      <w:r>
        <w:t>самоуправления</w:t>
      </w:r>
      <w:r>
        <w:tab/>
        <w:t>в</w:t>
      </w:r>
      <w:r>
        <w:tab/>
        <w:t>Российской</w:t>
      </w:r>
      <w:r>
        <w:tab/>
        <w:t>Федерации»,</w:t>
      </w:r>
      <w:r>
        <w:tab/>
        <w:t>статьей</w:t>
      </w:r>
      <w:r w:rsidR="00B053CF">
        <w:t xml:space="preserve"> 70 </w:t>
      </w:r>
      <w:r>
        <w:t>Устава</w:t>
      </w:r>
      <w:r w:rsidR="00B053CF">
        <w:t xml:space="preserve"> </w:t>
      </w:r>
      <w:r w:rsidR="00331E04">
        <w:t>Красноармейского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r>
        <w:t>Торбеевского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Мордовия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 w:rsidR="00331E04">
        <w:t>Красноармейского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постановляет:</w:t>
      </w:r>
    </w:p>
    <w:p w:rsidR="00331E04" w:rsidRDefault="00331E04">
      <w:pPr>
        <w:pStyle w:val="a3"/>
        <w:tabs>
          <w:tab w:val="left" w:pos="2317"/>
          <w:tab w:val="left" w:pos="2710"/>
          <w:tab w:val="left" w:pos="4365"/>
          <w:tab w:val="left" w:pos="6162"/>
          <w:tab w:val="left" w:pos="7962"/>
          <w:tab w:val="left" w:pos="8727"/>
        </w:tabs>
        <w:ind w:left="111" w:right="0" w:firstLine="0"/>
      </w:pPr>
    </w:p>
    <w:p w:rsidR="009A14A2" w:rsidRDefault="00DD7DD8">
      <w:pPr>
        <w:pStyle w:val="a4"/>
        <w:numPr>
          <w:ilvl w:val="0"/>
          <w:numId w:val="1"/>
        </w:numPr>
        <w:tabs>
          <w:tab w:val="left" w:pos="1263"/>
        </w:tabs>
        <w:ind w:right="116" w:firstLine="709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 закупок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нужд.</w:t>
      </w:r>
    </w:p>
    <w:p w:rsidR="009A14A2" w:rsidRDefault="00DD7DD8">
      <w:pPr>
        <w:pStyle w:val="a4"/>
        <w:numPr>
          <w:ilvl w:val="0"/>
          <w:numId w:val="1"/>
        </w:numPr>
        <w:tabs>
          <w:tab w:val="left" w:pos="1100"/>
        </w:tabs>
        <w:ind w:left="1100" w:right="0" w:hanging="280"/>
        <w:rPr>
          <w:sz w:val="28"/>
        </w:rPr>
      </w:pPr>
      <w:r>
        <w:rPr>
          <w:sz w:val="28"/>
        </w:rPr>
        <w:t>Настоящее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01.08.2024.</w:t>
      </w:r>
    </w:p>
    <w:p w:rsidR="009A14A2" w:rsidRDefault="009A14A2">
      <w:pPr>
        <w:pStyle w:val="a3"/>
        <w:ind w:left="0" w:right="0" w:firstLine="0"/>
        <w:jc w:val="left"/>
        <w:rPr>
          <w:sz w:val="30"/>
        </w:rPr>
      </w:pPr>
    </w:p>
    <w:p w:rsidR="009A14A2" w:rsidRDefault="009A14A2">
      <w:pPr>
        <w:pStyle w:val="a3"/>
        <w:ind w:left="0" w:right="0" w:firstLine="0"/>
        <w:jc w:val="left"/>
        <w:rPr>
          <w:sz w:val="30"/>
        </w:rPr>
      </w:pPr>
    </w:p>
    <w:p w:rsidR="00331E04" w:rsidRDefault="00331E04">
      <w:pPr>
        <w:pStyle w:val="a3"/>
        <w:ind w:left="0" w:right="0" w:firstLine="0"/>
        <w:jc w:val="left"/>
        <w:rPr>
          <w:sz w:val="30"/>
        </w:rPr>
      </w:pPr>
    </w:p>
    <w:p w:rsidR="00331E04" w:rsidRPr="00F84958" w:rsidRDefault="00331E04" w:rsidP="00331E04">
      <w:pPr>
        <w:jc w:val="both"/>
        <w:rPr>
          <w:b/>
          <w:sz w:val="28"/>
          <w:szCs w:val="28"/>
          <w:lang w:eastAsia="ar-SA"/>
        </w:rPr>
      </w:pPr>
      <w:r w:rsidRPr="00F84958">
        <w:rPr>
          <w:b/>
          <w:sz w:val="28"/>
          <w:szCs w:val="28"/>
          <w:lang w:eastAsia="ar-SA"/>
        </w:rPr>
        <w:t xml:space="preserve">Глава </w:t>
      </w:r>
      <w:r>
        <w:rPr>
          <w:b/>
          <w:sz w:val="28"/>
          <w:szCs w:val="28"/>
          <w:lang w:eastAsia="ar-SA"/>
        </w:rPr>
        <w:t xml:space="preserve">Красноармейского </w:t>
      </w:r>
      <w:r w:rsidRPr="00F84958">
        <w:rPr>
          <w:b/>
          <w:sz w:val="28"/>
          <w:szCs w:val="28"/>
          <w:lang w:eastAsia="ar-SA"/>
        </w:rPr>
        <w:t xml:space="preserve">сельского поселения         </w:t>
      </w:r>
      <w:r>
        <w:rPr>
          <w:b/>
          <w:sz w:val="28"/>
          <w:szCs w:val="28"/>
          <w:lang w:eastAsia="ar-SA"/>
        </w:rPr>
        <w:t xml:space="preserve">   </w:t>
      </w:r>
      <w:r w:rsidRPr="00F84958">
        <w:rPr>
          <w:b/>
          <w:sz w:val="28"/>
          <w:szCs w:val="28"/>
          <w:lang w:eastAsia="ar-SA"/>
        </w:rPr>
        <w:t xml:space="preserve">                     </w:t>
      </w:r>
      <w:r>
        <w:rPr>
          <w:b/>
          <w:sz w:val="28"/>
          <w:szCs w:val="28"/>
          <w:lang w:eastAsia="ar-SA"/>
        </w:rPr>
        <w:t xml:space="preserve">А.Г. </w:t>
      </w:r>
      <w:proofErr w:type="spellStart"/>
      <w:r>
        <w:rPr>
          <w:b/>
          <w:sz w:val="28"/>
          <w:szCs w:val="28"/>
          <w:lang w:eastAsia="ar-SA"/>
        </w:rPr>
        <w:t>Немов</w:t>
      </w:r>
      <w:proofErr w:type="spellEnd"/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B3571C" w:rsidRDefault="00B3571C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 w:rsidP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0" w:right="877" w:firstLine="0"/>
        <w:jc w:val="left"/>
      </w:pPr>
    </w:p>
    <w:p w:rsidR="00331E04" w:rsidRPr="00331E04" w:rsidRDefault="00DD7DD8" w:rsidP="00331E04">
      <w:pPr>
        <w:pStyle w:val="a3"/>
        <w:tabs>
          <w:tab w:val="left" w:pos="6134"/>
          <w:tab w:val="left" w:pos="7529"/>
          <w:tab w:val="left" w:pos="9639"/>
        </w:tabs>
        <w:spacing w:before="73"/>
        <w:ind w:left="5241" w:right="89" w:firstLine="0"/>
        <w:jc w:val="right"/>
        <w:rPr>
          <w:sz w:val="24"/>
          <w:szCs w:val="24"/>
        </w:rPr>
      </w:pPr>
      <w:r w:rsidRPr="00331E04">
        <w:rPr>
          <w:sz w:val="24"/>
          <w:szCs w:val="24"/>
        </w:rPr>
        <w:lastRenderedPageBreak/>
        <w:t>Приложение</w:t>
      </w:r>
    </w:p>
    <w:p w:rsidR="00331E04" w:rsidRPr="00331E04" w:rsidRDefault="00331E04" w:rsidP="00331E04">
      <w:pPr>
        <w:pStyle w:val="a3"/>
        <w:tabs>
          <w:tab w:val="left" w:pos="6134"/>
          <w:tab w:val="left" w:pos="7529"/>
          <w:tab w:val="left" w:pos="9639"/>
        </w:tabs>
        <w:ind w:left="3402" w:right="89" w:firstLine="0"/>
        <w:jc w:val="right"/>
        <w:rPr>
          <w:sz w:val="24"/>
          <w:szCs w:val="24"/>
        </w:rPr>
      </w:pPr>
      <w:r w:rsidRPr="00331E04">
        <w:rPr>
          <w:sz w:val="24"/>
          <w:szCs w:val="24"/>
        </w:rPr>
        <w:t xml:space="preserve"> к постановлению </w:t>
      </w:r>
      <w:r w:rsidR="00DD7DD8" w:rsidRPr="00331E04">
        <w:rPr>
          <w:sz w:val="24"/>
          <w:szCs w:val="24"/>
        </w:rPr>
        <w:t xml:space="preserve">администрации </w:t>
      </w:r>
    </w:p>
    <w:p w:rsidR="00331E04" w:rsidRPr="00331E04" w:rsidRDefault="00331E04" w:rsidP="00331E04">
      <w:pPr>
        <w:pStyle w:val="a3"/>
        <w:tabs>
          <w:tab w:val="left" w:pos="6134"/>
          <w:tab w:val="left" w:pos="7529"/>
          <w:tab w:val="left" w:pos="9639"/>
          <w:tab w:val="left" w:pos="9781"/>
        </w:tabs>
        <w:ind w:left="3402" w:right="89" w:firstLine="0"/>
        <w:jc w:val="right"/>
        <w:rPr>
          <w:spacing w:val="1"/>
          <w:sz w:val="24"/>
          <w:szCs w:val="24"/>
        </w:rPr>
      </w:pPr>
      <w:r w:rsidRPr="00331E04">
        <w:rPr>
          <w:sz w:val="24"/>
          <w:szCs w:val="24"/>
        </w:rPr>
        <w:t>Красноармейского сельского</w:t>
      </w:r>
      <w:r w:rsidR="00DD7DD8" w:rsidRPr="00331E04">
        <w:rPr>
          <w:sz w:val="24"/>
          <w:szCs w:val="24"/>
        </w:rPr>
        <w:t xml:space="preserve"> поселения</w:t>
      </w:r>
      <w:r w:rsidR="00DD7DD8" w:rsidRPr="00331E04">
        <w:rPr>
          <w:spacing w:val="1"/>
          <w:sz w:val="24"/>
          <w:szCs w:val="24"/>
        </w:rPr>
        <w:t xml:space="preserve"> </w:t>
      </w:r>
    </w:p>
    <w:p w:rsidR="00331E04" w:rsidRPr="00331E04" w:rsidRDefault="00DD7DD8" w:rsidP="00331E04">
      <w:pPr>
        <w:pStyle w:val="a3"/>
        <w:tabs>
          <w:tab w:val="left" w:pos="6134"/>
          <w:tab w:val="left" w:pos="7529"/>
          <w:tab w:val="left" w:pos="9639"/>
        </w:tabs>
        <w:ind w:left="3402" w:right="89" w:firstLine="1839"/>
        <w:jc w:val="right"/>
        <w:rPr>
          <w:sz w:val="24"/>
          <w:szCs w:val="24"/>
        </w:rPr>
      </w:pPr>
      <w:proofErr w:type="spellStart"/>
      <w:r w:rsidRPr="00331E04">
        <w:rPr>
          <w:sz w:val="24"/>
          <w:szCs w:val="24"/>
        </w:rPr>
        <w:t>Торбеевского</w:t>
      </w:r>
      <w:proofErr w:type="spellEnd"/>
      <w:r w:rsidRPr="00331E04">
        <w:rPr>
          <w:sz w:val="24"/>
          <w:szCs w:val="24"/>
        </w:rPr>
        <w:t xml:space="preserve"> муниципального</w:t>
      </w:r>
      <w:r w:rsidRPr="00331E04">
        <w:rPr>
          <w:spacing w:val="-67"/>
          <w:sz w:val="24"/>
          <w:szCs w:val="24"/>
        </w:rPr>
        <w:t xml:space="preserve"> </w:t>
      </w:r>
      <w:r w:rsidRPr="00331E04">
        <w:rPr>
          <w:sz w:val="24"/>
          <w:szCs w:val="24"/>
        </w:rPr>
        <w:t>района Республики Мордовия</w:t>
      </w:r>
    </w:p>
    <w:p w:rsidR="009A14A2" w:rsidRPr="00331E04" w:rsidRDefault="00DD7DD8" w:rsidP="00331E04">
      <w:pPr>
        <w:pStyle w:val="a3"/>
        <w:tabs>
          <w:tab w:val="left" w:pos="6134"/>
          <w:tab w:val="left" w:pos="7529"/>
          <w:tab w:val="left" w:pos="9639"/>
        </w:tabs>
        <w:ind w:left="3402" w:right="89" w:firstLine="1839"/>
        <w:jc w:val="right"/>
        <w:rPr>
          <w:sz w:val="24"/>
          <w:szCs w:val="24"/>
        </w:rPr>
      </w:pPr>
      <w:r w:rsidRPr="00331E04">
        <w:rPr>
          <w:spacing w:val="1"/>
          <w:sz w:val="24"/>
          <w:szCs w:val="24"/>
        </w:rPr>
        <w:t xml:space="preserve"> </w:t>
      </w:r>
      <w:r w:rsidRPr="00331E04">
        <w:rPr>
          <w:sz w:val="24"/>
          <w:szCs w:val="24"/>
        </w:rPr>
        <w:t>от «</w:t>
      </w:r>
      <w:r w:rsidR="00B3571C">
        <w:rPr>
          <w:sz w:val="24"/>
          <w:szCs w:val="24"/>
        </w:rPr>
        <w:t>30</w:t>
      </w:r>
      <w:r w:rsidR="00331E04" w:rsidRPr="00331E04">
        <w:rPr>
          <w:sz w:val="24"/>
          <w:szCs w:val="24"/>
        </w:rPr>
        <w:t>»</w:t>
      </w:r>
      <w:r w:rsidR="00B3571C">
        <w:rPr>
          <w:sz w:val="24"/>
          <w:szCs w:val="24"/>
        </w:rPr>
        <w:t xml:space="preserve"> июля</w:t>
      </w:r>
      <w:r w:rsidRPr="00331E04">
        <w:rPr>
          <w:sz w:val="24"/>
          <w:szCs w:val="24"/>
        </w:rPr>
        <w:t xml:space="preserve"> 2024г. № </w:t>
      </w:r>
      <w:r w:rsidR="00B3571C">
        <w:rPr>
          <w:sz w:val="24"/>
          <w:szCs w:val="24"/>
        </w:rPr>
        <w:t>39</w:t>
      </w:r>
    </w:p>
    <w:p w:rsidR="009A14A2" w:rsidRDefault="009A14A2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  <w:bookmarkStart w:id="0" w:name="_GoBack"/>
      <w:bookmarkEnd w:id="0"/>
    </w:p>
    <w:p w:rsidR="009A14A2" w:rsidRDefault="00DD7DD8">
      <w:pPr>
        <w:spacing w:before="89"/>
        <w:ind w:left="977" w:right="927"/>
        <w:jc w:val="center"/>
        <w:rPr>
          <w:b/>
          <w:sz w:val="28"/>
        </w:rPr>
      </w:pPr>
      <w:r>
        <w:rPr>
          <w:b/>
          <w:sz w:val="28"/>
        </w:rPr>
        <w:t>ПРАВИЛА</w:t>
      </w:r>
    </w:p>
    <w:p w:rsidR="009A14A2" w:rsidRDefault="00DD7DD8">
      <w:pPr>
        <w:ind w:left="414" w:right="363" w:firstLine="1"/>
        <w:jc w:val="center"/>
        <w:rPr>
          <w:b/>
          <w:sz w:val="28"/>
        </w:rPr>
      </w:pPr>
      <w:r>
        <w:rPr>
          <w:b/>
          <w:sz w:val="28"/>
        </w:rPr>
        <w:t>осуществления ведомственного контроля в сфере закупок 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обеспечения муниципальных нужд </w:t>
      </w:r>
      <w:r w:rsidR="00331E04">
        <w:rPr>
          <w:b/>
          <w:sz w:val="28"/>
        </w:rPr>
        <w:t>Красноармейского сельского</w:t>
      </w:r>
      <w:r>
        <w:rPr>
          <w:b/>
          <w:sz w:val="28"/>
        </w:rPr>
        <w:t xml:space="preserve"> поселения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Торбеевского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Мордовия</w:t>
      </w:r>
    </w:p>
    <w:p w:rsidR="009A14A2" w:rsidRDefault="009A14A2">
      <w:pPr>
        <w:pStyle w:val="a3"/>
        <w:ind w:left="0" w:right="0" w:firstLine="0"/>
        <w:jc w:val="left"/>
        <w:rPr>
          <w:b/>
        </w:rPr>
      </w:pPr>
    </w:p>
    <w:p w:rsidR="009A14A2" w:rsidRPr="00331E04" w:rsidRDefault="00DD7DD8" w:rsidP="00331E04">
      <w:pPr>
        <w:pStyle w:val="a4"/>
        <w:numPr>
          <w:ilvl w:val="1"/>
          <w:numId w:val="1"/>
        </w:numPr>
        <w:tabs>
          <w:tab w:val="left" w:pos="1264"/>
        </w:tabs>
        <w:ind w:right="229" w:firstLine="0"/>
        <w:rPr>
          <w:sz w:val="28"/>
          <w:szCs w:val="28"/>
        </w:rPr>
      </w:pPr>
      <w:proofErr w:type="gramStart"/>
      <w:r>
        <w:rPr>
          <w:sz w:val="28"/>
        </w:rPr>
        <w:t>Настоящие</w:t>
      </w:r>
      <w:r w:rsidRPr="00331E04">
        <w:rPr>
          <w:spacing w:val="-11"/>
          <w:sz w:val="28"/>
        </w:rPr>
        <w:t xml:space="preserve"> </w:t>
      </w:r>
      <w:r>
        <w:rPr>
          <w:sz w:val="28"/>
        </w:rPr>
        <w:t>Правила</w:t>
      </w:r>
      <w:r w:rsidRPr="00331E04">
        <w:rPr>
          <w:spacing w:val="-10"/>
          <w:sz w:val="28"/>
        </w:rPr>
        <w:t xml:space="preserve"> </w:t>
      </w:r>
      <w:r>
        <w:rPr>
          <w:sz w:val="28"/>
        </w:rPr>
        <w:t>устанавливают</w:t>
      </w:r>
      <w:r w:rsidRPr="00331E04">
        <w:rPr>
          <w:spacing w:val="-10"/>
          <w:sz w:val="28"/>
        </w:rPr>
        <w:t xml:space="preserve"> </w:t>
      </w:r>
      <w:r>
        <w:rPr>
          <w:sz w:val="28"/>
        </w:rPr>
        <w:t>порядок</w:t>
      </w:r>
      <w:r w:rsidRPr="00331E04">
        <w:rPr>
          <w:spacing w:val="-10"/>
          <w:sz w:val="28"/>
        </w:rPr>
        <w:t xml:space="preserve"> </w:t>
      </w:r>
      <w:r>
        <w:rPr>
          <w:sz w:val="28"/>
        </w:rPr>
        <w:t>осуществления</w:t>
      </w:r>
      <w:r w:rsidRPr="00331E04">
        <w:rPr>
          <w:spacing w:val="-10"/>
          <w:sz w:val="28"/>
        </w:rPr>
        <w:t xml:space="preserve"> </w:t>
      </w:r>
      <w:r>
        <w:rPr>
          <w:sz w:val="28"/>
        </w:rPr>
        <w:t>органами</w:t>
      </w:r>
      <w:r w:rsidRPr="00331E04">
        <w:rPr>
          <w:spacing w:val="-68"/>
          <w:sz w:val="28"/>
        </w:rPr>
        <w:t xml:space="preserve"> </w:t>
      </w:r>
      <w:r>
        <w:rPr>
          <w:sz w:val="28"/>
        </w:rPr>
        <w:t xml:space="preserve">местного самоуправления </w:t>
      </w:r>
      <w:r w:rsidR="00331E04">
        <w:rPr>
          <w:sz w:val="28"/>
        </w:rPr>
        <w:t>Красноармейского сельского</w:t>
      </w:r>
      <w:r>
        <w:rPr>
          <w:sz w:val="28"/>
        </w:rPr>
        <w:t xml:space="preserve"> поселения </w:t>
      </w:r>
      <w:proofErr w:type="spellStart"/>
      <w:r>
        <w:rPr>
          <w:sz w:val="28"/>
        </w:rPr>
        <w:t>Торбеевского</w:t>
      </w:r>
      <w:proofErr w:type="spellEnd"/>
      <w:r w:rsidRPr="00331E04"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 w:rsidRPr="00331E04"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 w:rsidRPr="00331E04"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 w:rsidRPr="00331E04">
        <w:rPr>
          <w:spacing w:val="1"/>
          <w:sz w:val="28"/>
        </w:rPr>
        <w:t xml:space="preserve"> </w:t>
      </w:r>
      <w:r>
        <w:rPr>
          <w:sz w:val="28"/>
        </w:rPr>
        <w:t>Мордовия</w:t>
      </w:r>
      <w:r w:rsidRPr="00331E04"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 w:rsidRPr="00331E04">
        <w:rPr>
          <w:spacing w:val="1"/>
          <w:sz w:val="28"/>
        </w:rPr>
        <w:t xml:space="preserve"> </w:t>
      </w:r>
      <w:r>
        <w:rPr>
          <w:sz w:val="28"/>
        </w:rPr>
        <w:t>-</w:t>
      </w:r>
      <w:r w:rsidRPr="00331E04"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 w:rsidRPr="00331E04"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 w:rsidRPr="00331E04">
        <w:rPr>
          <w:spacing w:val="-6"/>
          <w:sz w:val="28"/>
        </w:rPr>
        <w:t xml:space="preserve"> </w:t>
      </w:r>
      <w:r>
        <w:rPr>
          <w:sz w:val="28"/>
        </w:rPr>
        <w:t>контроля)</w:t>
      </w:r>
      <w:r w:rsidRPr="00331E04">
        <w:rPr>
          <w:spacing w:val="-6"/>
          <w:sz w:val="28"/>
        </w:rPr>
        <w:t xml:space="preserve"> </w:t>
      </w:r>
      <w:r>
        <w:rPr>
          <w:sz w:val="28"/>
        </w:rPr>
        <w:t>ведомственного</w:t>
      </w:r>
      <w:r w:rsidRPr="00331E04">
        <w:rPr>
          <w:spacing w:val="-5"/>
          <w:sz w:val="28"/>
        </w:rPr>
        <w:t xml:space="preserve"> </w:t>
      </w:r>
      <w:r>
        <w:rPr>
          <w:sz w:val="28"/>
        </w:rPr>
        <w:t>контроля</w:t>
      </w:r>
      <w:r w:rsidRPr="00331E04">
        <w:rPr>
          <w:spacing w:val="-7"/>
          <w:sz w:val="28"/>
        </w:rPr>
        <w:t xml:space="preserve"> </w:t>
      </w:r>
      <w:r>
        <w:rPr>
          <w:sz w:val="28"/>
        </w:rPr>
        <w:t>в</w:t>
      </w:r>
      <w:r w:rsidRPr="00331E04">
        <w:rPr>
          <w:spacing w:val="-5"/>
          <w:sz w:val="28"/>
        </w:rPr>
        <w:t xml:space="preserve"> </w:t>
      </w:r>
      <w:r>
        <w:rPr>
          <w:sz w:val="28"/>
        </w:rPr>
        <w:t>сфере</w:t>
      </w:r>
      <w:r w:rsidRPr="00331E04">
        <w:rPr>
          <w:spacing w:val="-6"/>
          <w:sz w:val="28"/>
        </w:rPr>
        <w:t xml:space="preserve"> </w:t>
      </w:r>
      <w:r>
        <w:rPr>
          <w:sz w:val="28"/>
        </w:rPr>
        <w:t>закупок</w:t>
      </w:r>
      <w:r w:rsidRPr="00331E04">
        <w:rPr>
          <w:spacing w:val="-7"/>
          <w:sz w:val="28"/>
        </w:rPr>
        <w:t xml:space="preserve"> </w:t>
      </w:r>
      <w:r>
        <w:rPr>
          <w:sz w:val="28"/>
        </w:rPr>
        <w:t>товаров,</w:t>
      </w:r>
      <w:r w:rsidRPr="00331E04">
        <w:rPr>
          <w:spacing w:val="-67"/>
          <w:sz w:val="28"/>
        </w:rPr>
        <w:t xml:space="preserve"> </w:t>
      </w:r>
      <w:r>
        <w:rPr>
          <w:sz w:val="28"/>
        </w:rPr>
        <w:t xml:space="preserve">работ, услуг для обеспечения муниципальных нужд </w:t>
      </w:r>
      <w:r w:rsidR="00331E04">
        <w:rPr>
          <w:sz w:val="28"/>
        </w:rPr>
        <w:t>Красноармейского сельского</w:t>
      </w:r>
      <w:r w:rsidRPr="00331E04">
        <w:rPr>
          <w:spacing w:val="-67"/>
          <w:sz w:val="28"/>
        </w:rPr>
        <w:t xml:space="preserve"> </w:t>
      </w:r>
      <w:r>
        <w:rPr>
          <w:sz w:val="28"/>
        </w:rPr>
        <w:t>поселения</w:t>
      </w:r>
      <w:r w:rsidRPr="00331E04"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Торбеевского</w:t>
      </w:r>
      <w:proofErr w:type="spellEnd"/>
      <w:r w:rsidRPr="00331E04"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 w:rsidRPr="00331E04"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 w:rsidRPr="00331E04"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 w:rsidRPr="00331E04">
        <w:rPr>
          <w:spacing w:val="1"/>
          <w:sz w:val="28"/>
        </w:rPr>
        <w:t xml:space="preserve"> </w:t>
      </w:r>
      <w:r>
        <w:rPr>
          <w:sz w:val="28"/>
        </w:rPr>
        <w:t>Мордовия</w:t>
      </w:r>
      <w:r w:rsidRPr="00331E04">
        <w:rPr>
          <w:spacing w:val="1"/>
          <w:sz w:val="28"/>
        </w:rPr>
        <w:t xml:space="preserve"> </w:t>
      </w:r>
      <w:r>
        <w:rPr>
          <w:sz w:val="28"/>
        </w:rPr>
        <w:t>(далее - ведомственный контроль) за соблюдением законодательных и иных</w:t>
      </w:r>
      <w:r w:rsidRPr="00331E04"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 w:rsidRPr="00331E04">
        <w:rPr>
          <w:spacing w:val="-8"/>
          <w:sz w:val="28"/>
        </w:rPr>
        <w:t xml:space="preserve"> </w:t>
      </w:r>
      <w:r>
        <w:rPr>
          <w:sz w:val="28"/>
        </w:rPr>
        <w:t>правовых</w:t>
      </w:r>
      <w:r w:rsidRPr="00331E04">
        <w:rPr>
          <w:spacing w:val="-7"/>
          <w:sz w:val="28"/>
        </w:rPr>
        <w:t xml:space="preserve"> </w:t>
      </w:r>
      <w:r>
        <w:rPr>
          <w:sz w:val="28"/>
        </w:rPr>
        <w:t>актов</w:t>
      </w:r>
      <w:r w:rsidRPr="00331E04">
        <w:rPr>
          <w:spacing w:val="-8"/>
          <w:sz w:val="28"/>
        </w:rPr>
        <w:t xml:space="preserve"> </w:t>
      </w:r>
      <w:r>
        <w:rPr>
          <w:sz w:val="28"/>
        </w:rPr>
        <w:t>о</w:t>
      </w:r>
      <w:r w:rsidRPr="00331E04">
        <w:rPr>
          <w:spacing w:val="-7"/>
          <w:sz w:val="28"/>
        </w:rPr>
        <w:t xml:space="preserve"> </w:t>
      </w:r>
      <w:r>
        <w:rPr>
          <w:sz w:val="28"/>
        </w:rPr>
        <w:t>контрактной</w:t>
      </w:r>
      <w:r w:rsidRPr="00331E04">
        <w:rPr>
          <w:spacing w:val="-7"/>
          <w:sz w:val="28"/>
        </w:rPr>
        <w:t xml:space="preserve"> </w:t>
      </w:r>
      <w:r>
        <w:rPr>
          <w:sz w:val="28"/>
        </w:rPr>
        <w:t>системе</w:t>
      </w:r>
      <w:r w:rsidRPr="00331E04">
        <w:rPr>
          <w:spacing w:val="-9"/>
          <w:sz w:val="28"/>
        </w:rPr>
        <w:t xml:space="preserve"> </w:t>
      </w:r>
      <w:r>
        <w:rPr>
          <w:sz w:val="28"/>
        </w:rPr>
        <w:t>в</w:t>
      </w:r>
      <w:r w:rsidRPr="00331E04">
        <w:rPr>
          <w:spacing w:val="-7"/>
          <w:sz w:val="28"/>
        </w:rPr>
        <w:t xml:space="preserve"> </w:t>
      </w:r>
      <w:r>
        <w:rPr>
          <w:sz w:val="28"/>
        </w:rPr>
        <w:t>сфере</w:t>
      </w:r>
      <w:r w:rsidRPr="00331E04">
        <w:rPr>
          <w:spacing w:val="-8"/>
          <w:sz w:val="28"/>
        </w:rPr>
        <w:t xml:space="preserve"> </w:t>
      </w:r>
      <w:r>
        <w:rPr>
          <w:sz w:val="28"/>
        </w:rPr>
        <w:t>закупок</w:t>
      </w:r>
      <w:r w:rsidRPr="00331E04">
        <w:rPr>
          <w:spacing w:val="-7"/>
          <w:sz w:val="28"/>
        </w:rPr>
        <w:t xml:space="preserve"> </w:t>
      </w:r>
      <w:r>
        <w:rPr>
          <w:sz w:val="28"/>
        </w:rPr>
        <w:t>товаров,</w:t>
      </w:r>
      <w:r w:rsidRPr="00331E04">
        <w:rPr>
          <w:spacing w:val="-68"/>
          <w:sz w:val="28"/>
        </w:rPr>
        <w:t xml:space="preserve"> </w:t>
      </w:r>
      <w:r>
        <w:rPr>
          <w:sz w:val="28"/>
        </w:rPr>
        <w:t>работ,</w:t>
      </w:r>
      <w:r w:rsidRPr="00331E04">
        <w:rPr>
          <w:spacing w:val="-6"/>
          <w:sz w:val="28"/>
        </w:rPr>
        <w:t xml:space="preserve"> </w:t>
      </w:r>
      <w:r>
        <w:rPr>
          <w:sz w:val="28"/>
        </w:rPr>
        <w:t>услуг</w:t>
      </w:r>
      <w:proofErr w:type="gramEnd"/>
      <w:r w:rsidRPr="00331E04">
        <w:rPr>
          <w:spacing w:val="-6"/>
          <w:sz w:val="28"/>
        </w:rPr>
        <w:t xml:space="preserve"> </w:t>
      </w:r>
      <w:r>
        <w:rPr>
          <w:sz w:val="28"/>
        </w:rPr>
        <w:t>для</w:t>
      </w:r>
      <w:r w:rsidRPr="00331E04">
        <w:rPr>
          <w:spacing w:val="-6"/>
          <w:sz w:val="28"/>
        </w:rPr>
        <w:t xml:space="preserve"> </w:t>
      </w:r>
      <w:r>
        <w:rPr>
          <w:sz w:val="28"/>
        </w:rPr>
        <w:t>обеспечения</w:t>
      </w:r>
      <w:r w:rsidRPr="00331E04"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 w:rsidRPr="00331E04">
        <w:rPr>
          <w:spacing w:val="-5"/>
          <w:sz w:val="28"/>
        </w:rPr>
        <w:t xml:space="preserve"> </w:t>
      </w:r>
      <w:r>
        <w:rPr>
          <w:sz w:val="28"/>
        </w:rPr>
        <w:t>и</w:t>
      </w:r>
      <w:r w:rsidRPr="00331E04"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 w:rsidRPr="00331E04">
        <w:rPr>
          <w:spacing w:val="-6"/>
          <w:sz w:val="28"/>
        </w:rPr>
        <w:t xml:space="preserve"> </w:t>
      </w:r>
      <w:r>
        <w:rPr>
          <w:sz w:val="28"/>
        </w:rPr>
        <w:t>нужд</w:t>
      </w:r>
      <w:r w:rsidRPr="00331E04">
        <w:rPr>
          <w:spacing w:val="-6"/>
          <w:sz w:val="28"/>
        </w:rPr>
        <w:t xml:space="preserve"> </w:t>
      </w:r>
      <w:r>
        <w:rPr>
          <w:sz w:val="28"/>
        </w:rPr>
        <w:t>(далее</w:t>
      </w:r>
      <w:r w:rsidR="00331E04">
        <w:rPr>
          <w:sz w:val="28"/>
        </w:rPr>
        <w:t xml:space="preserve"> </w:t>
      </w:r>
      <w:r w:rsidRPr="00331E04">
        <w:rPr>
          <w:sz w:val="28"/>
          <w:szCs w:val="28"/>
        </w:rPr>
        <w:t xml:space="preserve">- </w:t>
      </w:r>
      <w:hyperlink r:id="rId8">
        <w:r w:rsidRPr="00331E04">
          <w:rPr>
            <w:sz w:val="28"/>
            <w:szCs w:val="28"/>
          </w:rPr>
          <w:t>законодательство</w:t>
        </w:r>
      </w:hyperlink>
      <w:r w:rsidRPr="00331E04">
        <w:rPr>
          <w:sz w:val="28"/>
          <w:szCs w:val="28"/>
        </w:rPr>
        <w:t xml:space="preserve"> Российской Федерации о контрактной системе в сфере</w:t>
      </w:r>
      <w:r w:rsidRPr="00331E04">
        <w:rPr>
          <w:spacing w:val="1"/>
          <w:sz w:val="28"/>
          <w:szCs w:val="28"/>
        </w:rPr>
        <w:t xml:space="preserve"> </w:t>
      </w:r>
      <w:r w:rsidRPr="00331E04">
        <w:rPr>
          <w:sz w:val="28"/>
          <w:szCs w:val="28"/>
        </w:rPr>
        <w:t>закупок)</w:t>
      </w:r>
      <w:r w:rsidRPr="00331E04">
        <w:rPr>
          <w:spacing w:val="-2"/>
          <w:sz w:val="28"/>
          <w:szCs w:val="28"/>
        </w:rPr>
        <w:t xml:space="preserve"> </w:t>
      </w:r>
      <w:r w:rsidRPr="00331E04">
        <w:rPr>
          <w:sz w:val="28"/>
          <w:szCs w:val="28"/>
        </w:rPr>
        <w:t>в</w:t>
      </w:r>
      <w:r w:rsidRPr="00331E04">
        <w:rPr>
          <w:spacing w:val="-2"/>
          <w:sz w:val="28"/>
          <w:szCs w:val="28"/>
        </w:rPr>
        <w:t xml:space="preserve"> </w:t>
      </w:r>
      <w:r w:rsidRPr="00331E04">
        <w:rPr>
          <w:sz w:val="28"/>
          <w:szCs w:val="28"/>
        </w:rPr>
        <w:t>отношении</w:t>
      </w:r>
      <w:r w:rsidRPr="00331E04">
        <w:rPr>
          <w:spacing w:val="-1"/>
          <w:sz w:val="28"/>
          <w:szCs w:val="28"/>
        </w:rPr>
        <w:t xml:space="preserve"> </w:t>
      </w:r>
      <w:r w:rsidRPr="00331E04">
        <w:rPr>
          <w:sz w:val="28"/>
          <w:szCs w:val="28"/>
        </w:rPr>
        <w:t>подведомственных</w:t>
      </w:r>
      <w:r w:rsidRPr="00331E04">
        <w:rPr>
          <w:spacing w:val="-2"/>
          <w:sz w:val="28"/>
          <w:szCs w:val="28"/>
        </w:rPr>
        <w:t xml:space="preserve"> </w:t>
      </w:r>
      <w:r w:rsidRPr="00331E04">
        <w:rPr>
          <w:sz w:val="28"/>
          <w:szCs w:val="28"/>
        </w:rPr>
        <w:t>им</w:t>
      </w:r>
      <w:r w:rsidRPr="00331E04">
        <w:rPr>
          <w:spacing w:val="-2"/>
          <w:sz w:val="28"/>
          <w:szCs w:val="28"/>
        </w:rPr>
        <w:t xml:space="preserve"> </w:t>
      </w:r>
      <w:r w:rsidRPr="00331E04">
        <w:rPr>
          <w:sz w:val="28"/>
          <w:szCs w:val="28"/>
        </w:rPr>
        <w:t>заказчиков</w:t>
      </w:r>
      <w:r w:rsidRPr="00331E04">
        <w:rPr>
          <w:spacing w:val="-1"/>
          <w:sz w:val="28"/>
          <w:szCs w:val="28"/>
        </w:rPr>
        <w:t xml:space="preserve"> </w:t>
      </w:r>
      <w:r w:rsidRPr="00331E04">
        <w:rPr>
          <w:sz w:val="28"/>
          <w:szCs w:val="28"/>
        </w:rPr>
        <w:t>(далее</w:t>
      </w:r>
      <w:r w:rsidRPr="00331E04">
        <w:rPr>
          <w:spacing w:val="-1"/>
          <w:sz w:val="28"/>
          <w:szCs w:val="28"/>
        </w:rPr>
        <w:t xml:space="preserve"> </w:t>
      </w:r>
      <w:r w:rsidRPr="00331E04">
        <w:rPr>
          <w:sz w:val="28"/>
          <w:szCs w:val="28"/>
        </w:rPr>
        <w:t>-</w:t>
      </w:r>
      <w:r w:rsidRPr="00331E04">
        <w:rPr>
          <w:spacing w:val="-2"/>
          <w:sz w:val="28"/>
          <w:szCs w:val="28"/>
        </w:rPr>
        <w:t xml:space="preserve"> </w:t>
      </w:r>
      <w:r w:rsidRPr="00331E04">
        <w:rPr>
          <w:sz w:val="28"/>
          <w:szCs w:val="28"/>
        </w:rPr>
        <w:t>заказчик).</w:t>
      </w:r>
    </w:p>
    <w:p w:rsidR="009A14A2" w:rsidRDefault="00DD7DD8">
      <w:pPr>
        <w:pStyle w:val="a4"/>
        <w:numPr>
          <w:ilvl w:val="1"/>
          <w:numId w:val="1"/>
        </w:numPr>
        <w:tabs>
          <w:tab w:val="left" w:pos="1520"/>
        </w:tabs>
        <w:ind w:right="227" w:firstLine="709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подведомственными органам ведомственного контроля заказчиками,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управляющими,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учреждениями,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контрактной 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 закупок.</w:t>
      </w:r>
    </w:p>
    <w:p w:rsidR="009A14A2" w:rsidRDefault="00DD7DD8">
      <w:pPr>
        <w:pStyle w:val="a4"/>
        <w:numPr>
          <w:ilvl w:val="1"/>
          <w:numId w:val="1"/>
        </w:numPr>
        <w:tabs>
          <w:tab w:val="left" w:pos="1255"/>
        </w:tabs>
        <w:ind w:firstLine="709"/>
        <w:rPr>
          <w:sz w:val="28"/>
        </w:rPr>
      </w:pP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осуществлении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5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 осуществляют проверку соблюдения законодательства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 контрактной 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 закупок,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числе:</w:t>
      </w:r>
    </w:p>
    <w:p w:rsidR="009A14A2" w:rsidRDefault="00DD7DD8">
      <w:pPr>
        <w:pStyle w:val="a3"/>
      </w:pPr>
      <w:r>
        <w:t>а)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запретов,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 Российской Федерации о контрактной системе в сфере</w:t>
      </w:r>
      <w:r>
        <w:rPr>
          <w:spacing w:val="1"/>
        </w:rPr>
        <w:t xml:space="preserve"> </w:t>
      </w:r>
      <w:r>
        <w:t>закупок;</w:t>
      </w:r>
    </w:p>
    <w:p w:rsidR="009A14A2" w:rsidRDefault="00DD7DD8">
      <w:pPr>
        <w:pStyle w:val="a3"/>
        <w:ind w:right="229"/>
      </w:pPr>
      <w:r>
        <w:t>б) соблюдения требований к обоснованию закупок и обоснованности</w:t>
      </w:r>
      <w:r>
        <w:rPr>
          <w:spacing w:val="1"/>
        </w:rPr>
        <w:t xml:space="preserve"> </w:t>
      </w:r>
      <w:r>
        <w:t>закупок;</w:t>
      </w:r>
    </w:p>
    <w:p w:rsidR="009A14A2" w:rsidRDefault="00DD7DD8">
      <w:pPr>
        <w:pStyle w:val="a3"/>
        <w:ind w:left="990" w:right="0" w:firstLine="0"/>
      </w:pPr>
      <w:r>
        <w:t>в)</w:t>
      </w:r>
      <w:r>
        <w:rPr>
          <w:spacing w:val="-3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нормировании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закупок;</w:t>
      </w:r>
    </w:p>
    <w:p w:rsidR="009A14A2" w:rsidRDefault="00DD7DD8">
      <w:pPr>
        <w:pStyle w:val="a3"/>
      </w:pPr>
      <w:proofErr w:type="gramStart"/>
      <w:r>
        <w:t>г) правильности определения и обоснования начальной (максимальной)</w:t>
      </w:r>
      <w:r>
        <w:rPr>
          <w:spacing w:val="-67"/>
        </w:rPr>
        <w:t xml:space="preserve"> </w:t>
      </w:r>
      <w:r>
        <w:t>цены</w:t>
      </w:r>
      <w:r>
        <w:rPr>
          <w:spacing w:val="-10"/>
        </w:rPr>
        <w:t xml:space="preserve"> </w:t>
      </w:r>
      <w:r>
        <w:t>контракта,</w:t>
      </w:r>
      <w:r>
        <w:rPr>
          <w:spacing w:val="-9"/>
        </w:rPr>
        <w:t xml:space="preserve"> </w:t>
      </w:r>
      <w:r>
        <w:t>цены</w:t>
      </w:r>
      <w:r>
        <w:rPr>
          <w:spacing w:val="-9"/>
        </w:rPr>
        <w:t xml:space="preserve"> </w:t>
      </w:r>
      <w:r>
        <w:t>контракта,</w:t>
      </w:r>
      <w:r>
        <w:rPr>
          <w:spacing w:val="-9"/>
        </w:rPr>
        <w:t xml:space="preserve"> </w:t>
      </w:r>
      <w:r>
        <w:t>заключаемого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единственным</w:t>
      </w:r>
      <w:r>
        <w:rPr>
          <w:spacing w:val="-9"/>
        </w:rPr>
        <w:t xml:space="preserve"> </w:t>
      </w:r>
      <w:r>
        <w:t>поставщиком</w:t>
      </w:r>
      <w:r>
        <w:rPr>
          <w:spacing w:val="-68"/>
        </w:rPr>
        <w:t xml:space="preserve"> </w:t>
      </w:r>
      <w:r>
        <w:t>(подрядчиком,</w:t>
      </w:r>
      <w:r>
        <w:rPr>
          <w:spacing w:val="1"/>
        </w:rPr>
        <w:t xml:space="preserve"> </w:t>
      </w:r>
      <w:r>
        <w:t>исполнителем),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цен</w:t>
      </w:r>
      <w:r>
        <w:rPr>
          <w:spacing w:val="-1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товара, работы,</w:t>
      </w:r>
      <w:r>
        <w:rPr>
          <w:spacing w:val="-1"/>
        </w:rPr>
        <w:t xml:space="preserve"> </w:t>
      </w:r>
      <w:r>
        <w:t>услуги;</w:t>
      </w:r>
      <w:proofErr w:type="gramEnd"/>
    </w:p>
    <w:p w:rsidR="009A14A2" w:rsidRDefault="00DD7DD8" w:rsidP="00331E04">
      <w:pPr>
        <w:pStyle w:val="a3"/>
        <w:tabs>
          <w:tab w:val="left" w:pos="9639"/>
        </w:tabs>
      </w:pPr>
      <w:proofErr w:type="spellStart"/>
      <w:r>
        <w:t>д</w:t>
      </w:r>
      <w:proofErr w:type="spellEnd"/>
      <w:r>
        <w:t>) соответствия информации об идентификационных кодах закупок и</w:t>
      </w:r>
      <w:r>
        <w:rPr>
          <w:spacing w:val="1"/>
        </w:rPr>
        <w:t xml:space="preserve"> </w:t>
      </w:r>
      <w:proofErr w:type="spellStart"/>
      <w:r>
        <w:t>непревышения</w:t>
      </w:r>
      <w:proofErr w:type="spellEnd"/>
      <w:r>
        <w:t xml:space="preserve"> объема финансового обеспечения для осуществления данных</w:t>
      </w:r>
      <w:r>
        <w:rPr>
          <w:spacing w:val="1"/>
        </w:rPr>
        <w:t xml:space="preserve"> </w:t>
      </w:r>
      <w:r>
        <w:lastRenderedPageBreak/>
        <w:t>закупок информации, содержащейся в планах-графиках закупок, извещениях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закупок,</w:t>
      </w:r>
      <w:r>
        <w:rPr>
          <w:spacing w:val="1"/>
        </w:rPr>
        <w:t xml:space="preserve"> </w:t>
      </w:r>
      <w:r>
        <w:t>протоколах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поставщиков</w:t>
      </w:r>
      <w:r w:rsidR="00331E04">
        <w:t xml:space="preserve"> </w:t>
      </w:r>
      <w:r>
        <w:t>(подрядчиков, исполнителей), условиях проектов контрактов, направленных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закупок,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контракты,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контрактов,</w:t>
      </w:r>
      <w:r>
        <w:rPr>
          <w:spacing w:val="-1"/>
        </w:rPr>
        <w:t xml:space="preserve"> </w:t>
      </w:r>
      <w:r>
        <w:t>заключенных</w:t>
      </w:r>
      <w:r>
        <w:rPr>
          <w:spacing w:val="-1"/>
        </w:rPr>
        <w:t xml:space="preserve"> </w:t>
      </w:r>
      <w:r>
        <w:t>заказчиками;</w:t>
      </w:r>
    </w:p>
    <w:p w:rsidR="009A14A2" w:rsidRDefault="00DD7DD8">
      <w:pPr>
        <w:pStyle w:val="a3"/>
      </w:pPr>
      <w:r>
        <w:t>е)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учреждениям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предприятиям</w:t>
      </w:r>
      <w:r>
        <w:rPr>
          <w:spacing w:val="1"/>
        </w:rPr>
        <w:t xml:space="preserve"> </w:t>
      </w:r>
      <w:r>
        <w:t>уголовн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предлагаемых ими цены контракта, суммы цен единиц товара,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услуги;</w:t>
      </w:r>
    </w:p>
    <w:p w:rsidR="009A14A2" w:rsidRDefault="00DD7DD8">
      <w:pPr>
        <w:pStyle w:val="a3"/>
      </w:pPr>
      <w:r>
        <w:t>ж) соблюдения требований, касающихся участия в закупках субъектов</w:t>
      </w:r>
      <w:r>
        <w:rPr>
          <w:spacing w:val="1"/>
        </w:rPr>
        <w:t xml:space="preserve"> </w:t>
      </w:r>
      <w:r>
        <w:t>малого предпринимательства, социально ориентированных некоммерческих</w:t>
      </w:r>
      <w:r>
        <w:rPr>
          <w:spacing w:val="1"/>
        </w:rPr>
        <w:t xml:space="preserve"> </w:t>
      </w:r>
      <w:r>
        <w:t>организаций;</w:t>
      </w:r>
    </w:p>
    <w:p w:rsidR="009A14A2" w:rsidRDefault="00DD7DD8">
      <w:pPr>
        <w:pStyle w:val="a3"/>
      </w:pPr>
      <w:proofErr w:type="spellStart"/>
      <w:r>
        <w:t>з</w:t>
      </w:r>
      <w:proofErr w:type="spellEnd"/>
      <w:r>
        <w:t>) соблюдения требований по определению поставщика (подрядчика,</w:t>
      </w:r>
      <w:r>
        <w:rPr>
          <w:spacing w:val="1"/>
        </w:rPr>
        <w:t xml:space="preserve"> </w:t>
      </w:r>
      <w:r>
        <w:t>исполнителя);</w:t>
      </w:r>
    </w:p>
    <w:p w:rsidR="009A14A2" w:rsidRDefault="00DD7DD8">
      <w:pPr>
        <w:pStyle w:val="a3"/>
        <w:ind w:right="229"/>
      </w:pPr>
      <w:r>
        <w:t>и)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(подрядчиком,</w:t>
      </w:r>
      <w:r>
        <w:rPr>
          <w:spacing w:val="1"/>
        </w:rPr>
        <w:t xml:space="preserve"> </w:t>
      </w:r>
      <w:r>
        <w:t>исполнителем)</w:t>
      </w:r>
      <w:r>
        <w:rPr>
          <w:spacing w:val="-67"/>
        </w:rPr>
        <w:t xml:space="preserve"> </w:t>
      </w:r>
      <w:r>
        <w:t>условий контракта;</w:t>
      </w:r>
    </w:p>
    <w:p w:rsidR="009A14A2" w:rsidRDefault="00DD7DD8">
      <w:pPr>
        <w:pStyle w:val="a3"/>
        <w:ind w:right="229"/>
      </w:pPr>
      <w:r>
        <w:t>к)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поставленного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результата)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оказанной услуги условиям контракта;</w:t>
      </w:r>
    </w:p>
    <w:p w:rsidR="009A14A2" w:rsidRDefault="00DD7DD8">
      <w:pPr>
        <w:pStyle w:val="a3"/>
        <w:ind w:right="230"/>
      </w:pPr>
      <w:r>
        <w:t>л) своевременности, полноты и достоверности отражения в документах</w:t>
      </w:r>
      <w:r>
        <w:rPr>
          <w:spacing w:val="-67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поставленного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результата)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оказанной услуги;</w:t>
      </w:r>
    </w:p>
    <w:p w:rsidR="009A14A2" w:rsidRDefault="00DD7DD8">
      <w:pPr>
        <w:pStyle w:val="a3"/>
        <w:ind w:right="229"/>
      </w:pPr>
      <w:r>
        <w:t>м)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поставленного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(ее результата)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оказанной услуги</w:t>
      </w:r>
      <w:r>
        <w:rPr>
          <w:spacing w:val="-1"/>
        </w:rPr>
        <w:t xml:space="preserve"> </w:t>
      </w:r>
      <w:r>
        <w:t>целям осуществления закупки.</w:t>
      </w:r>
    </w:p>
    <w:p w:rsidR="009A14A2" w:rsidRDefault="00DD7DD8">
      <w:pPr>
        <w:pStyle w:val="a4"/>
        <w:numPr>
          <w:ilvl w:val="1"/>
          <w:numId w:val="1"/>
        </w:numPr>
        <w:tabs>
          <w:tab w:val="left" w:pos="1483"/>
        </w:tabs>
        <w:ind w:right="227" w:firstLine="709"/>
        <w:rPr>
          <w:sz w:val="28"/>
        </w:rPr>
      </w:pPr>
      <w:r>
        <w:rPr>
          <w:sz w:val="28"/>
        </w:rPr>
        <w:t>Ведомственный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регламентом,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органом ведомственного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9A14A2" w:rsidRDefault="00DD7DD8">
      <w:pPr>
        <w:pStyle w:val="a4"/>
        <w:numPr>
          <w:ilvl w:val="1"/>
          <w:numId w:val="1"/>
        </w:numPr>
        <w:tabs>
          <w:tab w:val="left" w:pos="1489"/>
        </w:tabs>
        <w:ind w:firstLine="709"/>
        <w:rPr>
          <w:sz w:val="28"/>
        </w:rPr>
      </w:pPr>
      <w:r>
        <w:rPr>
          <w:sz w:val="28"/>
        </w:rPr>
        <w:t>Ведомственный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выездных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документарных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контроля.</w:t>
      </w:r>
    </w:p>
    <w:p w:rsidR="009A14A2" w:rsidRDefault="00DD7DD8">
      <w:pPr>
        <w:pStyle w:val="a4"/>
        <w:numPr>
          <w:ilvl w:val="1"/>
          <w:numId w:val="1"/>
        </w:numPr>
        <w:tabs>
          <w:tab w:val="left" w:pos="1638"/>
        </w:tabs>
        <w:ind w:right="229" w:firstLine="709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 на осуществление ведомственного контроля, должны иметь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высшее образование или дополнительное профессиональное образование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закупок.</w:t>
      </w:r>
    </w:p>
    <w:p w:rsidR="009A14A2" w:rsidRDefault="00DD7DD8">
      <w:pPr>
        <w:pStyle w:val="a4"/>
        <w:numPr>
          <w:ilvl w:val="1"/>
          <w:numId w:val="1"/>
        </w:numPr>
        <w:tabs>
          <w:tab w:val="left" w:pos="1261"/>
        </w:tabs>
        <w:ind w:right="227" w:firstLine="709"/>
        <w:rPr>
          <w:sz w:val="28"/>
        </w:rPr>
      </w:pPr>
      <w:r>
        <w:rPr>
          <w:sz w:val="28"/>
        </w:rPr>
        <w:t>Выездные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документарные</w:t>
      </w:r>
      <w:r>
        <w:rPr>
          <w:spacing w:val="-1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2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8"/>
          <w:sz w:val="28"/>
        </w:rPr>
        <w:t xml:space="preserve"> </w:t>
      </w:r>
      <w:r>
        <w:rPr>
          <w:sz w:val="28"/>
        </w:rPr>
        <w:t>проводятся по поручению руководителя органа ведомственного контроля или</w:t>
      </w:r>
      <w:r>
        <w:rPr>
          <w:spacing w:val="-67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контроля;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(распоряжению)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9A14A2" w:rsidRDefault="00DD7DD8">
      <w:pPr>
        <w:pStyle w:val="a4"/>
        <w:numPr>
          <w:ilvl w:val="1"/>
          <w:numId w:val="1"/>
        </w:numPr>
        <w:tabs>
          <w:tab w:val="left" w:pos="1290"/>
        </w:tabs>
        <w:ind w:right="229" w:firstLine="709"/>
        <w:rPr>
          <w:sz w:val="28"/>
        </w:rPr>
      </w:pPr>
      <w:r>
        <w:rPr>
          <w:sz w:val="28"/>
        </w:rPr>
        <w:t>Орган ведомственного контроля уведомляет заказчика о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 мероприятия (далее -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уведомление).</w:t>
      </w:r>
    </w:p>
    <w:p w:rsidR="009A14A2" w:rsidRDefault="00DD7DD8">
      <w:pPr>
        <w:pStyle w:val="a4"/>
        <w:numPr>
          <w:ilvl w:val="1"/>
          <w:numId w:val="1"/>
        </w:numPr>
        <w:tabs>
          <w:tab w:val="left" w:pos="1270"/>
        </w:tabs>
        <w:ind w:left="1270" w:right="0" w:hanging="280"/>
        <w:rPr>
          <w:sz w:val="28"/>
        </w:rPr>
      </w:pPr>
      <w:r>
        <w:rPr>
          <w:sz w:val="28"/>
        </w:rPr>
        <w:t>Уведомление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информацию:</w:t>
      </w:r>
    </w:p>
    <w:p w:rsidR="009A14A2" w:rsidRDefault="00DD7DD8">
      <w:pPr>
        <w:pStyle w:val="a4"/>
        <w:numPr>
          <w:ilvl w:val="0"/>
          <w:numId w:val="2"/>
        </w:numPr>
        <w:tabs>
          <w:tab w:val="left" w:pos="1294"/>
        </w:tabs>
        <w:ind w:right="0"/>
        <w:rPr>
          <w:sz w:val="28"/>
        </w:rPr>
      </w:pPr>
      <w:r>
        <w:rPr>
          <w:sz w:val="28"/>
        </w:rPr>
        <w:t>наименование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заказчика,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адресовано</w:t>
      </w:r>
      <w:r>
        <w:rPr>
          <w:spacing w:val="-3"/>
          <w:sz w:val="28"/>
        </w:rPr>
        <w:t xml:space="preserve"> </w:t>
      </w:r>
      <w:r>
        <w:rPr>
          <w:sz w:val="28"/>
        </w:rPr>
        <w:t>уведомление;</w:t>
      </w:r>
    </w:p>
    <w:p w:rsidR="009A14A2" w:rsidRDefault="00DD7DD8">
      <w:pPr>
        <w:pStyle w:val="a4"/>
        <w:numPr>
          <w:ilvl w:val="0"/>
          <w:numId w:val="2"/>
        </w:numPr>
        <w:tabs>
          <w:tab w:val="left" w:pos="1461"/>
        </w:tabs>
        <w:ind w:left="281" w:firstLine="709"/>
        <w:rPr>
          <w:sz w:val="28"/>
        </w:rPr>
      </w:pP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вопросы), в том числе период времени, за который проверяется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заказчика;</w:t>
      </w:r>
    </w:p>
    <w:p w:rsidR="009A14A2" w:rsidRDefault="00DD7DD8">
      <w:pPr>
        <w:pStyle w:val="a4"/>
        <w:numPr>
          <w:ilvl w:val="0"/>
          <w:numId w:val="2"/>
        </w:numPr>
        <w:tabs>
          <w:tab w:val="left" w:pos="1521"/>
        </w:tabs>
        <w:spacing w:before="4"/>
        <w:ind w:left="281" w:right="229" w:firstLine="709"/>
        <w:rPr>
          <w:sz w:val="28"/>
        </w:rPr>
      </w:pP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(выездное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документарное);</w:t>
      </w:r>
    </w:p>
    <w:p w:rsidR="009A14A2" w:rsidRDefault="00DD7DD8">
      <w:pPr>
        <w:pStyle w:val="a4"/>
        <w:numPr>
          <w:ilvl w:val="0"/>
          <w:numId w:val="2"/>
        </w:numPr>
        <w:tabs>
          <w:tab w:val="left" w:pos="1544"/>
        </w:tabs>
        <w:ind w:left="281" w:right="229" w:firstLine="709"/>
        <w:rPr>
          <w:sz w:val="28"/>
        </w:rPr>
      </w:pP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контроля;</w:t>
      </w:r>
    </w:p>
    <w:p w:rsidR="009A14A2" w:rsidRDefault="00DD7DD8">
      <w:pPr>
        <w:pStyle w:val="a4"/>
        <w:numPr>
          <w:ilvl w:val="0"/>
          <w:numId w:val="2"/>
        </w:numPr>
        <w:tabs>
          <w:tab w:val="left" w:pos="1396"/>
        </w:tabs>
        <w:ind w:left="281" w:firstLine="709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контроля;</w:t>
      </w:r>
    </w:p>
    <w:p w:rsidR="009A14A2" w:rsidRDefault="00DD7DD8">
      <w:pPr>
        <w:pStyle w:val="a4"/>
        <w:numPr>
          <w:ilvl w:val="0"/>
          <w:numId w:val="2"/>
        </w:numPr>
        <w:tabs>
          <w:tab w:val="left" w:pos="1358"/>
        </w:tabs>
        <w:ind w:left="281" w:firstLine="709"/>
        <w:rPr>
          <w:sz w:val="28"/>
        </w:rPr>
      </w:pPr>
      <w:r>
        <w:rPr>
          <w:sz w:val="28"/>
        </w:rPr>
        <w:t>запрос о предоставлении документов, информации, 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контроля;</w:t>
      </w:r>
    </w:p>
    <w:p w:rsidR="009A14A2" w:rsidRDefault="00DD7DD8">
      <w:pPr>
        <w:pStyle w:val="a4"/>
        <w:numPr>
          <w:ilvl w:val="0"/>
          <w:numId w:val="2"/>
        </w:numPr>
        <w:tabs>
          <w:tab w:val="left" w:pos="1319"/>
        </w:tabs>
        <w:ind w:left="281" w:right="229" w:firstLine="709"/>
        <w:rPr>
          <w:sz w:val="28"/>
        </w:rPr>
      </w:pPr>
      <w:r>
        <w:rPr>
          <w:sz w:val="28"/>
        </w:rPr>
        <w:t>информация о необходимости обеспечения условий для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помещения для работы, сре</w:t>
      </w:r>
      <w:proofErr w:type="gramStart"/>
      <w:r>
        <w:rPr>
          <w:sz w:val="28"/>
        </w:rPr>
        <w:t>дств св</w:t>
      </w:r>
      <w:proofErr w:type="gramEnd"/>
      <w:r>
        <w:rPr>
          <w:sz w:val="28"/>
        </w:rPr>
        <w:t>язи и иных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 для проведения 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мероприятия.</w:t>
      </w:r>
    </w:p>
    <w:p w:rsidR="009A14A2" w:rsidRDefault="00DD7DD8">
      <w:pPr>
        <w:pStyle w:val="a4"/>
        <w:numPr>
          <w:ilvl w:val="1"/>
          <w:numId w:val="1"/>
        </w:numPr>
        <w:tabs>
          <w:tab w:val="left" w:pos="1443"/>
        </w:tabs>
        <w:ind w:firstLine="709"/>
        <w:rPr>
          <w:sz w:val="28"/>
        </w:rPr>
      </w:pPr>
      <w:r>
        <w:rPr>
          <w:sz w:val="28"/>
        </w:rPr>
        <w:t>Срок проведения мероприятия ведомственного контроля не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продлен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раз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замещающего.</w:t>
      </w:r>
    </w:p>
    <w:p w:rsidR="009A14A2" w:rsidRDefault="00DD7DD8">
      <w:pPr>
        <w:pStyle w:val="a4"/>
        <w:numPr>
          <w:ilvl w:val="1"/>
          <w:numId w:val="1"/>
        </w:numPr>
        <w:tabs>
          <w:tab w:val="left" w:pos="1708"/>
        </w:tabs>
        <w:ind w:right="227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1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право:</w:t>
      </w:r>
    </w:p>
    <w:p w:rsidR="009A14A2" w:rsidRDefault="00DD7DD8">
      <w:pPr>
        <w:pStyle w:val="a4"/>
        <w:numPr>
          <w:ilvl w:val="0"/>
          <w:numId w:val="3"/>
        </w:numPr>
        <w:tabs>
          <w:tab w:val="left" w:pos="1384"/>
        </w:tabs>
        <w:ind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беспрепятственный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территорию,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заказчика (в необходимых случаях на фотосъемку, видеозапись, копирование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документов)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предъявлении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ими</w:t>
      </w:r>
      <w:r>
        <w:rPr>
          <w:spacing w:val="-16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17"/>
          <w:sz w:val="28"/>
        </w:rPr>
        <w:t xml:space="preserve"> </w:t>
      </w:r>
      <w:r>
        <w:rPr>
          <w:sz w:val="28"/>
        </w:rPr>
        <w:t>удостоверений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законодательства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тайны;</w:t>
      </w:r>
    </w:p>
    <w:p w:rsidR="009A14A2" w:rsidRDefault="00DD7DD8">
      <w:pPr>
        <w:pStyle w:val="a4"/>
        <w:numPr>
          <w:ilvl w:val="0"/>
          <w:numId w:val="3"/>
        </w:numPr>
        <w:tabs>
          <w:tab w:val="left" w:pos="1493"/>
        </w:tabs>
        <w:ind w:right="229"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ведомственного контроля, с учетом требований </w:t>
      </w:r>
      <w:hyperlink r:id="rId10">
        <w:r>
          <w:rPr>
            <w:sz w:val="28"/>
          </w:rPr>
          <w:t xml:space="preserve">законодательства </w:t>
        </w:r>
      </w:hyperlink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 защите государственной тайны;</w:t>
      </w:r>
    </w:p>
    <w:p w:rsidR="009A14A2" w:rsidRDefault="00DD7DD8">
      <w:pPr>
        <w:pStyle w:val="a4"/>
        <w:numPr>
          <w:ilvl w:val="0"/>
          <w:numId w:val="3"/>
        </w:numPr>
        <w:tabs>
          <w:tab w:val="left" w:pos="1283"/>
        </w:tabs>
        <w:ind w:right="229" w:firstLine="709"/>
        <w:rPr>
          <w:sz w:val="28"/>
        </w:rPr>
      </w:pP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4"/>
          <w:sz w:val="28"/>
        </w:rPr>
        <w:t xml:space="preserve"> </w:t>
      </w:r>
      <w:r>
        <w:rPr>
          <w:sz w:val="28"/>
        </w:rPr>
        <w:t>объяснений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контроля.</w:t>
      </w:r>
    </w:p>
    <w:p w:rsidR="009A14A2" w:rsidRDefault="00DD7DD8">
      <w:pPr>
        <w:pStyle w:val="a4"/>
        <w:numPr>
          <w:ilvl w:val="1"/>
          <w:numId w:val="1"/>
        </w:numPr>
        <w:tabs>
          <w:tab w:val="left" w:pos="1436"/>
        </w:tabs>
        <w:ind w:firstLine="709"/>
        <w:rPr>
          <w:sz w:val="28"/>
        </w:rPr>
      </w:pPr>
      <w:r>
        <w:rPr>
          <w:sz w:val="28"/>
        </w:rPr>
        <w:t>По результатам проведения ведомственного контроля 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иному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 лицу.</w:t>
      </w:r>
    </w:p>
    <w:p w:rsidR="009A14A2" w:rsidRDefault="00DD7DD8">
      <w:pPr>
        <w:pStyle w:val="a3"/>
      </w:pP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ведомственного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-16"/>
        </w:rPr>
        <w:t xml:space="preserve"> </w:t>
      </w:r>
      <w:r>
        <w:t>мероприятий</w:t>
      </w:r>
      <w:r>
        <w:rPr>
          <w:spacing w:val="-16"/>
        </w:rPr>
        <w:t xml:space="preserve"> </w:t>
      </w:r>
      <w:r>
        <w:t>ведомственного</w:t>
      </w:r>
      <w:r>
        <w:rPr>
          <w:spacing w:val="-15"/>
        </w:rPr>
        <w:t xml:space="preserve"> </w:t>
      </w:r>
      <w:r>
        <w:t>контроля,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порядке,</w:t>
      </w:r>
      <w:r>
        <w:rPr>
          <w:spacing w:val="-16"/>
        </w:rPr>
        <w:t xml:space="preserve"> </w:t>
      </w:r>
      <w:r>
        <w:t>установленном</w:t>
      </w:r>
      <w:r>
        <w:rPr>
          <w:spacing w:val="-68"/>
        </w:rPr>
        <w:t xml:space="preserve"> </w:t>
      </w:r>
      <w:r>
        <w:t>регламентом, указанным в пункте 3 настоящих Правил, разрабатывается 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выявленных</w:t>
      </w:r>
      <w:r>
        <w:rPr>
          <w:spacing w:val="-1"/>
        </w:rPr>
        <w:t xml:space="preserve"> </w:t>
      </w:r>
      <w:r>
        <w:t>нарушений.</w:t>
      </w:r>
    </w:p>
    <w:p w:rsidR="009A14A2" w:rsidRDefault="00DD7DD8">
      <w:pPr>
        <w:pStyle w:val="a4"/>
        <w:numPr>
          <w:ilvl w:val="1"/>
          <w:numId w:val="1"/>
        </w:numPr>
        <w:tabs>
          <w:tab w:val="left" w:pos="1641"/>
        </w:tabs>
        <w:ind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(бездействия),</w:t>
      </w:r>
      <w:r>
        <w:rPr>
          <w:spacing w:val="7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7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7"/>
          <w:sz w:val="28"/>
        </w:rPr>
        <w:t xml:space="preserve"> </w:t>
      </w:r>
      <w:r>
        <w:rPr>
          <w:sz w:val="28"/>
        </w:rPr>
        <w:t>правонарушения,</w:t>
      </w:r>
    </w:p>
    <w:p w:rsidR="009A14A2" w:rsidRDefault="00DD7DD8">
      <w:pPr>
        <w:pStyle w:val="a3"/>
        <w:spacing w:before="4"/>
        <w:ind w:firstLine="0"/>
      </w:pPr>
      <w:r>
        <w:t>материалы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орган</w:t>
      </w:r>
      <w:r>
        <w:rPr>
          <w:spacing w:val="-67"/>
        </w:rPr>
        <w:t xml:space="preserve"> </w:t>
      </w:r>
      <w:r>
        <w:t>местного самоуправления муниципального образования, уполномоченный на</w:t>
      </w:r>
      <w:r>
        <w:rPr>
          <w:spacing w:val="-67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(работ,</w:t>
      </w:r>
      <w:r>
        <w:rPr>
          <w:spacing w:val="1"/>
        </w:rPr>
        <w:t xml:space="preserve"> </w:t>
      </w:r>
      <w:r>
        <w:t>услуг)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 содержащих признаки состава уголовного преступления, - в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-2"/>
        </w:rPr>
        <w:t xml:space="preserve"> </w:t>
      </w:r>
      <w:r>
        <w:t>органы.</w:t>
      </w:r>
    </w:p>
    <w:p w:rsidR="009A14A2" w:rsidRDefault="00DD7DD8">
      <w:pPr>
        <w:pStyle w:val="a4"/>
        <w:numPr>
          <w:ilvl w:val="1"/>
          <w:numId w:val="1"/>
        </w:numPr>
        <w:tabs>
          <w:tab w:val="left" w:pos="1426"/>
        </w:tabs>
        <w:ind w:right="229" w:firstLine="709"/>
        <w:rPr>
          <w:sz w:val="28"/>
        </w:rPr>
      </w:pPr>
      <w:r>
        <w:rPr>
          <w:sz w:val="28"/>
        </w:rPr>
        <w:t>Материалы по результатам проведения ведомственного контроля,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план устранения выявленных нарушений, указанный в пункте 12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(разработанные) в ходе проведения мероприятий ведомственного 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органом ведомственного контроля 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 3 лет.</w:t>
      </w:r>
    </w:p>
    <w:sectPr w:rsidR="009A14A2" w:rsidSect="00B053CF">
      <w:headerReference w:type="default" r:id="rId11"/>
      <w:pgSz w:w="11910" w:h="16840"/>
      <w:pgMar w:top="960" w:right="620" w:bottom="1134" w:left="1420" w:header="56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C05" w:rsidRDefault="00016C05">
      <w:r>
        <w:separator/>
      </w:r>
    </w:p>
  </w:endnote>
  <w:endnote w:type="continuationSeparator" w:id="0">
    <w:p w:rsidR="00016C05" w:rsidRDefault="00016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C05" w:rsidRDefault="00016C05">
      <w:r>
        <w:separator/>
      </w:r>
    </w:p>
  </w:footnote>
  <w:footnote w:type="continuationSeparator" w:id="0">
    <w:p w:rsidR="00016C05" w:rsidRDefault="00016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A2" w:rsidRDefault="009A14A2">
    <w:pPr>
      <w:pStyle w:val="a3"/>
      <w:spacing w:line="14" w:lineRule="auto"/>
      <w:ind w:left="0" w:righ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decimal"/>
      <w:lvlText w:val="%1)"/>
      <w:lvlJc w:val="left"/>
      <w:pPr>
        <w:ind w:left="129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156" w:hanging="30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13" w:hanging="3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9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304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11" w:hanging="4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1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45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0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5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0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5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5" w:hanging="274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>
      <w:start w:val="1"/>
      <w:numFmt w:val="decimal"/>
      <w:lvlText w:val="%1)"/>
      <w:lvlJc w:val="left"/>
      <w:pPr>
        <w:ind w:left="281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8" w:hanging="39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97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4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8" w:hanging="3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A14A2"/>
    <w:rsid w:val="00016C05"/>
    <w:rsid w:val="00331E04"/>
    <w:rsid w:val="009A14A2"/>
    <w:rsid w:val="00B053CF"/>
    <w:rsid w:val="00B3571C"/>
    <w:rsid w:val="00CE2BA6"/>
    <w:rsid w:val="00DD7DD8"/>
    <w:rsid w:val="57EE0DAC"/>
    <w:rsid w:val="67EC0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9A14A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A14A2"/>
    <w:pPr>
      <w:ind w:left="281" w:right="228" w:firstLine="709"/>
      <w:jc w:val="both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A14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9A14A2"/>
    <w:pPr>
      <w:ind w:left="281" w:right="22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9A14A2"/>
  </w:style>
  <w:style w:type="paragraph" w:styleId="a5">
    <w:name w:val="header"/>
    <w:basedOn w:val="a"/>
    <w:link w:val="a6"/>
    <w:rsid w:val="00B053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053CF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B053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053CF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FR1">
    <w:name w:val="FR1"/>
    <w:rsid w:val="00B3571C"/>
    <w:pPr>
      <w:widowControl w:val="0"/>
      <w:suppressAutoHyphens/>
      <w:spacing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0002673.3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2673.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Filchakova</dc:creator>
  <cp:lastModifiedBy>Давыдкина Ксюша</cp:lastModifiedBy>
  <cp:revision>2</cp:revision>
  <cp:lastPrinted>2024-08-01T13:45:00Z</cp:lastPrinted>
  <dcterms:created xsi:type="dcterms:W3CDTF">2024-08-01T13:53:00Z</dcterms:created>
  <dcterms:modified xsi:type="dcterms:W3CDTF">2024-08-01T13:53:00Z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2024-06-26T00:00:00Z</vt:filetime>
  </property>
  <property fmtid="{D5CDD505-2E9C-101B-9397-08002B2CF9AE}" pid="5" name="KSOProductBuildVer">
    <vt:lpwstr>1049-12.2.0.17119</vt:lpwstr>
  </property>
  <property fmtid="{D5CDD505-2E9C-101B-9397-08002B2CF9AE}" pid="6" name="ICV">
    <vt:lpwstr>519E0489D0A242A4ADA77129DDE12C4E_13</vt:lpwstr>
  </property>
</Properties>
</file>