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04" w:rsidRPr="00331E04" w:rsidRDefault="00331E04" w:rsidP="00331E04">
      <w:pPr>
        <w:ind w:left="-567"/>
        <w:jc w:val="right"/>
        <w:rPr>
          <w:b/>
          <w:sz w:val="28"/>
          <w:szCs w:val="28"/>
        </w:rPr>
      </w:pPr>
      <w:r w:rsidRPr="00331E04">
        <w:rPr>
          <w:b/>
          <w:sz w:val="28"/>
          <w:szCs w:val="28"/>
        </w:rPr>
        <w:t>Проект</w:t>
      </w:r>
    </w:p>
    <w:p w:rsidR="00331E04" w:rsidRPr="00331E04" w:rsidRDefault="00331E04" w:rsidP="00331E04">
      <w:pPr>
        <w:ind w:left="-567"/>
        <w:jc w:val="center"/>
        <w:rPr>
          <w:sz w:val="28"/>
          <w:szCs w:val="28"/>
        </w:rPr>
      </w:pPr>
      <w:r w:rsidRPr="00331E04">
        <w:rPr>
          <w:b/>
          <w:sz w:val="28"/>
          <w:szCs w:val="28"/>
        </w:rPr>
        <w:t>АДМИНИСТРАЦИЯ КРАСНОАРМЕЙСКОГО СЕЛЬСКОГО ПОСЕЛЕНИЯ ТОРБЕЕВСКОГО МУНИЦИПАЛЬНОГО РАЙОНА</w:t>
      </w:r>
    </w:p>
    <w:p w:rsidR="00331E04" w:rsidRPr="00331E04" w:rsidRDefault="00331E04" w:rsidP="00331E04">
      <w:pPr>
        <w:ind w:left="-567"/>
        <w:jc w:val="center"/>
        <w:rPr>
          <w:sz w:val="28"/>
          <w:szCs w:val="28"/>
        </w:rPr>
      </w:pPr>
      <w:r w:rsidRPr="00331E04">
        <w:rPr>
          <w:b/>
          <w:sz w:val="28"/>
          <w:szCs w:val="28"/>
        </w:rPr>
        <w:t>РЕСПУБЛИКИ МОРДОВИЯ</w:t>
      </w:r>
    </w:p>
    <w:p w:rsidR="00331E04" w:rsidRPr="00331E04" w:rsidRDefault="00331E04" w:rsidP="00331E04">
      <w:pPr>
        <w:rPr>
          <w:b/>
          <w:sz w:val="28"/>
          <w:szCs w:val="28"/>
        </w:rPr>
      </w:pPr>
    </w:p>
    <w:p w:rsidR="00331E04" w:rsidRPr="00331E04" w:rsidRDefault="00331E04" w:rsidP="00331E04">
      <w:pPr>
        <w:spacing w:after="240"/>
        <w:jc w:val="center"/>
        <w:rPr>
          <w:b/>
          <w:sz w:val="28"/>
          <w:szCs w:val="28"/>
        </w:rPr>
      </w:pPr>
      <w:r w:rsidRPr="00331E04">
        <w:rPr>
          <w:b/>
          <w:sz w:val="28"/>
          <w:szCs w:val="28"/>
        </w:rPr>
        <w:t>ПОСТАНОВЛЕНИЕ</w:t>
      </w:r>
    </w:p>
    <w:p w:rsidR="00331E04" w:rsidRPr="00331E04" w:rsidRDefault="00331E04" w:rsidP="00331E04">
      <w:pPr>
        <w:jc w:val="center"/>
        <w:rPr>
          <w:b/>
          <w:sz w:val="28"/>
          <w:szCs w:val="28"/>
        </w:rPr>
      </w:pPr>
      <w:r w:rsidRPr="00331E04">
        <w:rPr>
          <w:b/>
          <w:sz w:val="28"/>
          <w:szCs w:val="28"/>
        </w:rPr>
        <w:t>___________ 2024 года                                             №__</w:t>
      </w:r>
    </w:p>
    <w:p w:rsidR="00331E04" w:rsidRPr="00331E04" w:rsidRDefault="00331E04" w:rsidP="00331E04">
      <w:pPr>
        <w:jc w:val="center"/>
        <w:rPr>
          <w:sz w:val="28"/>
          <w:szCs w:val="28"/>
        </w:rPr>
      </w:pPr>
    </w:p>
    <w:p w:rsidR="00331E04" w:rsidRPr="00331E04" w:rsidRDefault="00331E04" w:rsidP="00331E04">
      <w:pPr>
        <w:jc w:val="center"/>
        <w:rPr>
          <w:b/>
          <w:sz w:val="28"/>
          <w:szCs w:val="28"/>
        </w:rPr>
      </w:pPr>
      <w:r w:rsidRPr="00331E04">
        <w:rPr>
          <w:b/>
          <w:sz w:val="28"/>
          <w:szCs w:val="28"/>
        </w:rPr>
        <w:t xml:space="preserve">п. Красноармейский   </w:t>
      </w:r>
    </w:p>
    <w:p w:rsidR="00331E04" w:rsidRDefault="00331E04">
      <w:pPr>
        <w:pStyle w:val="a3"/>
        <w:spacing w:before="89"/>
        <w:ind w:right="732"/>
        <w:jc w:val="center"/>
        <w:rPr>
          <w:b/>
          <w:bCs/>
        </w:rPr>
      </w:pPr>
    </w:p>
    <w:p w:rsidR="009A14A2" w:rsidRDefault="00DD7DD8">
      <w:pPr>
        <w:pStyle w:val="a3"/>
        <w:spacing w:before="89"/>
        <w:ind w:right="732"/>
        <w:jc w:val="center"/>
        <w:rPr>
          <w:b/>
          <w:bCs/>
        </w:rPr>
      </w:pPr>
      <w:r>
        <w:rPr>
          <w:b/>
          <w:bCs/>
        </w:rPr>
        <w:t>Об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утверждении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правил</w:t>
      </w:r>
    </w:p>
    <w:p w:rsidR="009A14A2" w:rsidRDefault="00DD7DD8">
      <w:pPr>
        <w:pStyle w:val="a3"/>
        <w:ind w:left="1460" w:right="1464" w:firstLine="0"/>
        <w:jc w:val="center"/>
        <w:rPr>
          <w:b/>
          <w:bCs/>
        </w:rPr>
      </w:pPr>
      <w:r>
        <w:rPr>
          <w:b/>
          <w:bCs/>
        </w:rPr>
        <w:t>осуществления ведомственного контроля в сфере закупок</w:t>
      </w:r>
      <w:r>
        <w:rPr>
          <w:b/>
          <w:bCs/>
        </w:rPr>
        <w:t xml:space="preserve"> </w:t>
      </w:r>
      <w:r>
        <w:rPr>
          <w:b/>
          <w:bCs/>
          <w:spacing w:val="-67"/>
        </w:rPr>
        <w:t xml:space="preserve"> </w:t>
      </w:r>
      <w:r>
        <w:rPr>
          <w:b/>
          <w:bCs/>
          <w:spacing w:val="-67"/>
        </w:rPr>
        <w:t xml:space="preserve">  </w:t>
      </w:r>
      <w:r>
        <w:rPr>
          <w:b/>
          <w:bCs/>
        </w:rPr>
        <w:t>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обеспечения муниципальных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нужд</w:t>
      </w:r>
    </w:p>
    <w:p w:rsidR="009A14A2" w:rsidRDefault="009A14A2">
      <w:pPr>
        <w:pStyle w:val="a3"/>
        <w:ind w:left="0" w:right="0" w:firstLine="0"/>
        <w:jc w:val="left"/>
        <w:rPr>
          <w:b/>
          <w:bCs/>
        </w:rPr>
      </w:pPr>
    </w:p>
    <w:p w:rsidR="009A14A2" w:rsidRDefault="00DD7DD8">
      <w:pPr>
        <w:pStyle w:val="a3"/>
        <w:ind w:left="111" w:right="114"/>
      </w:pPr>
      <w:r>
        <w:t>В соответствии со ст.100 Федерального закона от 05.04.2013 № 44-ФЗ «О</w:t>
      </w:r>
      <w:r>
        <w:rPr>
          <w:spacing w:val="1"/>
        </w:rPr>
        <w:t xml:space="preserve"> </w:t>
      </w:r>
      <w:r>
        <w:t xml:space="preserve">контрактной системе в сфере закупок товаров, работ, услуг </w:t>
      </w:r>
      <w:r>
        <w:t>для 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b/>
        </w:rPr>
        <w:t>»,</w:t>
      </w:r>
      <w:r>
        <w:rPr>
          <w:b/>
          <w:spacing w:val="1"/>
        </w:rPr>
        <w:t xml:space="preserve"> </w:t>
      </w:r>
      <w:r>
        <w:t>ст.37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06.10.2003   </w:t>
      </w:r>
      <w:r>
        <w:rPr>
          <w:spacing w:val="5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131-ФЗ   </w:t>
      </w:r>
      <w:r>
        <w:rPr>
          <w:spacing w:val="51"/>
        </w:rPr>
        <w:t xml:space="preserve"> </w:t>
      </w:r>
      <w:r>
        <w:t xml:space="preserve">«Об   </w:t>
      </w:r>
      <w:r>
        <w:rPr>
          <w:spacing w:val="51"/>
        </w:rPr>
        <w:t xml:space="preserve"> </w:t>
      </w:r>
      <w:r>
        <w:t xml:space="preserve">общих   </w:t>
      </w:r>
      <w:r>
        <w:rPr>
          <w:spacing w:val="51"/>
        </w:rPr>
        <w:t xml:space="preserve"> </w:t>
      </w:r>
      <w:r>
        <w:t xml:space="preserve">принципах   </w:t>
      </w:r>
      <w:r>
        <w:rPr>
          <w:spacing w:val="51"/>
        </w:rPr>
        <w:t xml:space="preserve"> </w:t>
      </w:r>
      <w:r>
        <w:t xml:space="preserve">организации   </w:t>
      </w:r>
      <w:r>
        <w:rPr>
          <w:spacing w:val="51"/>
        </w:rPr>
        <w:t xml:space="preserve"> </w:t>
      </w:r>
      <w:r>
        <w:t>местного</w:t>
      </w:r>
    </w:p>
    <w:p w:rsidR="009A14A2" w:rsidRDefault="00DD7DD8">
      <w:pPr>
        <w:pStyle w:val="a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</w:pPr>
      <w:r>
        <w:t>самоуправления</w:t>
      </w:r>
      <w:r>
        <w:tab/>
        <w:t>в</w:t>
      </w:r>
      <w:r>
        <w:tab/>
        <w:t>Российской</w:t>
      </w:r>
      <w:r>
        <w:tab/>
        <w:t>Федерации»,</w:t>
      </w:r>
      <w:r>
        <w:tab/>
        <w:t>статьей</w:t>
      </w:r>
      <w:r w:rsidR="00B053CF">
        <w:t xml:space="preserve"> 70 </w:t>
      </w:r>
      <w:r>
        <w:t>Устава</w:t>
      </w:r>
      <w:r w:rsidR="00B053CF">
        <w:t xml:space="preserve"> </w:t>
      </w:r>
      <w:r w:rsidR="00331E04">
        <w:t>Красноармейского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Т</w:t>
      </w:r>
      <w:r>
        <w:t>орбеевского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331E04">
        <w:t>Красноармейского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постановляет:</w:t>
      </w:r>
    </w:p>
    <w:p w:rsidR="00331E04" w:rsidRDefault="00331E04">
      <w:pPr>
        <w:pStyle w:val="a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</w:pPr>
    </w:p>
    <w:p w:rsidR="009A14A2" w:rsidRDefault="00DD7DD8">
      <w:pPr>
        <w:pStyle w:val="a4"/>
        <w:numPr>
          <w:ilvl w:val="0"/>
          <w:numId w:val="1"/>
        </w:numPr>
        <w:tabs>
          <w:tab w:val="left" w:pos="1263"/>
        </w:tabs>
        <w:ind w:right="116" w:firstLine="70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закупок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нужд.</w:t>
      </w:r>
    </w:p>
    <w:p w:rsidR="009A14A2" w:rsidRDefault="00DD7DD8">
      <w:pPr>
        <w:pStyle w:val="a4"/>
        <w:numPr>
          <w:ilvl w:val="0"/>
          <w:numId w:val="1"/>
        </w:numPr>
        <w:tabs>
          <w:tab w:val="left" w:pos="1100"/>
        </w:tabs>
        <w:ind w:left="1100" w:right="0" w:hanging="280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01.08.2024.</w:t>
      </w: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ind w:left="0" w:right="0" w:firstLine="0"/>
        <w:jc w:val="left"/>
        <w:rPr>
          <w:sz w:val="30"/>
        </w:rPr>
      </w:pPr>
    </w:p>
    <w:p w:rsidR="00331E04" w:rsidRPr="00F84958" w:rsidRDefault="00331E04" w:rsidP="00331E04">
      <w:pPr>
        <w:jc w:val="both"/>
        <w:rPr>
          <w:b/>
          <w:sz w:val="28"/>
          <w:szCs w:val="28"/>
          <w:lang w:eastAsia="ar-SA"/>
        </w:rPr>
      </w:pPr>
      <w:r w:rsidRPr="00F84958">
        <w:rPr>
          <w:b/>
          <w:sz w:val="28"/>
          <w:szCs w:val="28"/>
          <w:lang w:eastAsia="ar-SA"/>
        </w:rPr>
        <w:t xml:space="preserve">Глава </w:t>
      </w:r>
      <w:r>
        <w:rPr>
          <w:b/>
          <w:sz w:val="28"/>
          <w:szCs w:val="28"/>
          <w:lang w:eastAsia="ar-SA"/>
        </w:rPr>
        <w:t xml:space="preserve">Красноармейского </w:t>
      </w:r>
      <w:r w:rsidRPr="00F84958">
        <w:rPr>
          <w:b/>
          <w:sz w:val="28"/>
          <w:szCs w:val="28"/>
          <w:lang w:eastAsia="ar-SA"/>
        </w:rPr>
        <w:t xml:space="preserve">сельского поселения         </w:t>
      </w:r>
      <w:r>
        <w:rPr>
          <w:b/>
          <w:sz w:val="28"/>
          <w:szCs w:val="28"/>
          <w:lang w:eastAsia="ar-SA"/>
        </w:rPr>
        <w:t xml:space="preserve">   </w:t>
      </w:r>
      <w:r w:rsidRPr="00F84958">
        <w:rPr>
          <w:b/>
          <w:sz w:val="28"/>
          <w:szCs w:val="28"/>
          <w:lang w:eastAsia="ar-SA"/>
        </w:rPr>
        <w:t xml:space="preserve">                     </w:t>
      </w:r>
      <w:r>
        <w:rPr>
          <w:b/>
          <w:sz w:val="28"/>
          <w:szCs w:val="28"/>
          <w:lang w:eastAsia="ar-SA"/>
        </w:rPr>
        <w:t xml:space="preserve">А.Г. </w:t>
      </w:r>
      <w:proofErr w:type="spellStart"/>
      <w:r>
        <w:rPr>
          <w:b/>
          <w:sz w:val="28"/>
          <w:szCs w:val="28"/>
          <w:lang w:eastAsia="ar-SA"/>
        </w:rPr>
        <w:t>Немов</w:t>
      </w:r>
      <w:proofErr w:type="spellEnd"/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 w:rsidP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0" w:right="877" w:firstLine="0"/>
        <w:jc w:val="left"/>
      </w:pPr>
    </w:p>
    <w:p w:rsidR="00331E04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spacing w:before="73"/>
        <w:ind w:left="5241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lastRenderedPageBreak/>
        <w:t>Приложение</w:t>
      </w:r>
    </w:p>
    <w:p w:rsidR="00331E04" w:rsidRPr="00331E04" w:rsidRDefault="00331E04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 xml:space="preserve"> к постановлению </w:t>
      </w:r>
      <w:r w:rsidR="00DD7DD8" w:rsidRPr="00331E04">
        <w:rPr>
          <w:sz w:val="24"/>
          <w:szCs w:val="24"/>
        </w:rPr>
        <w:t xml:space="preserve">администрации </w:t>
      </w:r>
    </w:p>
    <w:p w:rsidR="00331E04" w:rsidRPr="00331E04" w:rsidRDefault="00331E04" w:rsidP="00331E04">
      <w:pPr>
        <w:pStyle w:val="a3"/>
        <w:tabs>
          <w:tab w:val="left" w:pos="6134"/>
          <w:tab w:val="left" w:pos="7529"/>
          <w:tab w:val="left" w:pos="9639"/>
          <w:tab w:val="left" w:pos="9781"/>
        </w:tabs>
        <w:ind w:left="3402" w:right="89" w:firstLine="0"/>
        <w:jc w:val="right"/>
        <w:rPr>
          <w:spacing w:val="1"/>
          <w:sz w:val="24"/>
          <w:szCs w:val="24"/>
        </w:rPr>
      </w:pPr>
      <w:r w:rsidRPr="00331E04">
        <w:rPr>
          <w:sz w:val="24"/>
          <w:szCs w:val="24"/>
        </w:rPr>
        <w:t>Красноармейского сельского</w:t>
      </w:r>
      <w:r w:rsidR="00DD7DD8" w:rsidRPr="00331E04">
        <w:rPr>
          <w:sz w:val="24"/>
          <w:szCs w:val="24"/>
        </w:rPr>
        <w:t xml:space="preserve"> </w:t>
      </w:r>
      <w:r w:rsidR="00DD7DD8" w:rsidRPr="00331E04">
        <w:rPr>
          <w:sz w:val="24"/>
          <w:szCs w:val="24"/>
        </w:rPr>
        <w:t>поселения</w:t>
      </w:r>
      <w:r w:rsidR="00DD7DD8" w:rsidRPr="00331E04">
        <w:rPr>
          <w:spacing w:val="1"/>
          <w:sz w:val="24"/>
          <w:szCs w:val="24"/>
        </w:rPr>
        <w:t xml:space="preserve"> </w:t>
      </w:r>
    </w:p>
    <w:p w:rsidR="00331E04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1839"/>
        <w:jc w:val="right"/>
        <w:rPr>
          <w:sz w:val="24"/>
          <w:szCs w:val="24"/>
        </w:rPr>
      </w:pPr>
      <w:proofErr w:type="spellStart"/>
      <w:r w:rsidRPr="00331E04">
        <w:rPr>
          <w:sz w:val="24"/>
          <w:szCs w:val="24"/>
        </w:rPr>
        <w:t>Торбеевского</w:t>
      </w:r>
      <w:proofErr w:type="spellEnd"/>
      <w:r w:rsidRPr="00331E04">
        <w:rPr>
          <w:sz w:val="24"/>
          <w:szCs w:val="24"/>
        </w:rPr>
        <w:t xml:space="preserve"> муниципального</w:t>
      </w:r>
      <w:r w:rsidRPr="00331E04">
        <w:rPr>
          <w:spacing w:val="-67"/>
          <w:sz w:val="24"/>
          <w:szCs w:val="24"/>
        </w:rPr>
        <w:t xml:space="preserve"> </w:t>
      </w:r>
      <w:r w:rsidRPr="00331E04">
        <w:rPr>
          <w:sz w:val="24"/>
          <w:szCs w:val="24"/>
        </w:rPr>
        <w:t>района Республики Мордовия</w:t>
      </w:r>
    </w:p>
    <w:p w:rsidR="009A14A2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1839"/>
        <w:jc w:val="right"/>
        <w:rPr>
          <w:sz w:val="24"/>
          <w:szCs w:val="24"/>
        </w:rPr>
      </w:pPr>
      <w:r w:rsidRPr="00331E04">
        <w:rPr>
          <w:spacing w:val="1"/>
          <w:sz w:val="24"/>
          <w:szCs w:val="24"/>
        </w:rPr>
        <w:t xml:space="preserve"> </w:t>
      </w:r>
      <w:r w:rsidRPr="00331E04">
        <w:rPr>
          <w:sz w:val="24"/>
          <w:szCs w:val="24"/>
        </w:rPr>
        <w:t>от «</w:t>
      </w:r>
      <w:r w:rsidR="00331E04" w:rsidRPr="00331E04">
        <w:rPr>
          <w:sz w:val="24"/>
          <w:szCs w:val="24"/>
        </w:rPr>
        <w:t>___» ______</w:t>
      </w:r>
      <w:r w:rsidRPr="00331E04">
        <w:rPr>
          <w:sz w:val="24"/>
          <w:szCs w:val="24"/>
        </w:rPr>
        <w:t xml:space="preserve"> 2024г.</w:t>
      </w:r>
      <w:r w:rsidRPr="00331E04">
        <w:rPr>
          <w:sz w:val="24"/>
          <w:szCs w:val="24"/>
        </w:rPr>
        <w:t xml:space="preserve"> №</w:t>
      </w:r>
      <w:r w:rsidRPr="00331E04">
        <w:rPr>
          <w:sz w:val="24"/>
          <w:szCs w:val="24"/>
        </w:rPr>
        <w:t xml:space="preserve"> </w:t>
      </w:r>
      <w:r w:rsidR="00331E04" w:rsidRPr="00331E04">
        <w:rPr>
          <w:sz w:val="24"/>
          <w:szCs w:val="24"/>
        </w:rPr>
        <w:t>___</w:t>
      </w:r>
    </w:p>
    <w:p w:rsidR="009A14A2" w:rsidRDefault="009A14A2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  <w:bookmarkStart w:id="0" w:name="_GoBack"/>
      <w:bookmarkEnd w:id="0"/>
    </w:p>
    <w:p w:rsidR="009A14A2" w:rsidRDefault="00DD7DD8">
      <w:pPr>
        <w:spacing w:before="89"/>
        <w:ind w:left="977" w:right="927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9A14A2" w:rsidRDefault="00DD7DD8">
      <w:pPr>
        <w:ind w:left="414" w:right="363" w:firstLine="1"/>
        <w:jc w:val="center"/>
        <w:rPr>
          <w:b/>
          <w:sz w:val="28"/>
        </w:rPr>
      </w:pPr>
      <w:r>
        <w:rPr>
          <w:b/>
          <w:sz w:val="28"/>
        </w:rPr>
        <w:t>осуществления ведомственного контроля в сфере закупок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обеспечения муниципальных нужд </w:t>
      </w:r>
      <w:r w:rsidR="00331E04">
        <w:rPr>
          <w:b/>
          <w:sz w:val="28"/>
        </w:rPr>
        <w:t>Красноармейского сельского</w:t>
      </w:r>
      <w:r>
        <w:rPr>
          <w:b/>
          <w:sz w:val="28"/>
        </w:rPr>
        <w:t xml:space="preserve"> поселения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Торбеевского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Мордовия</w:t>
      </w:r>
    </w:p>
    <w:p w:rsidR="009A14A2" w:rsidRDefault="009A14A2">
      <w:pPr>
        <w:pStyle w:val="a3"/>
        <w:ind w:left="0" w:right="0" w:firstLine="0"/>
        <w:jc w:val="left"/>
        <w:rPr>
          <w:b/>
        </w:rPr>
      </w:pPr>
    </w:p>
    <w:p w:rsidR="009A14A2" w:rsidRPr="00331E04" w:rsidRDefault="00DD7DD8" w:rsidP="00331E04">
      <w:pPr>
        <w:pStyle w:val="a4"/>
        <w:numPr>
          <w:ilvl w:val="1"/>
          <w:numId w:val="1"/>
        </w:numPr>
        <w:tabs>
          <w:tab w:val="left" w:pos="1264"/>
        </w:tabs>
        <w:ind w:right="229" w:firstLine="0"/>
        <w:rPr>
          <w:sz w:val="28"/>
          <w:szCs w:val="28"/>
        </w:rPr>
      </w:pPr>
      <w:proofErr w:type="gramStart"/>
      <w:r>
        <w:rPr>
          <w:sz w:val="28"/>
        </w:rPr>
        <w:t>Настоящие</w:t>
      </w:r>
      <w:r w:rsidRPr="00331E04"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 w:rsidRPr="00331E04">
        <w:rPr>
          <w:spacing w:val="-10"/>
          <w:sz w:val="28"/>
        </w:rPr>
        <w:t xml:space="preserve"> </w:t>
      </w:r>
      <w:r>
        <w:rPr>
          <w:sz w:val="28"/>
        </w:rPr>
        <w:t>устанавливают</w:t>
      </w:r>
      <w:r w:rsidRPr="00331E04"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 w:rsidRPr="00331E04"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 w:rsidRPr="00331E04">
        <w:rPr>
          <w:spacing w:val="-10"/>
          <w:sz w:val="28"/>
        </w:rPr>
        <w:t xml:space="preserve"> </w:t>
      </w:r>
      <w:r>
        <w:rPr>
          <w:sz w:val="28"/>
        </w:rPr>
        <w:t>органами</w:t>
      </w:r>
      <w:r w:rsidRPr="00331E04">
        <w:rPr>
          <w:spacing w:val="-68"/>
          <w:sz w:val="28"/>
        </w:rPr>
        <w:t xml:space="preserve"> </w:t>
      </w:r>
      <w:r>
        <w:rPr>
          <w:sz w:val="28"/>
        </w:rPr>
        <w:t xml:space="preserve">местного самоуправления </w:t>
      </w:r>
      <w:r w:rsidR="00331E04">
        <w:rPr>
          <w:sz w:val="28"/>
        </w:rPr>
        <w:t>Красноармейского сельского</w:t>
      </w:r>
      <w:r>
        <w:rPr>
          <w:sz w:val="28"/>
        </w:rPr>
        <w:t xml:space="preserve"> поселения </w:t>
      </w:r>
      <w:proofErr w:type="spellStart"/>
      <w:r>
        <w:rPr>
          <w:sz w:val="28"/>
        </w:rPr>
        <w:t>Торбеевского</w:t>
      </w:r>
      <w:proofErr w:type="spellEnd"/>
      <w:r w:rsidRPr="00331E04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Мордовия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контроля)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ведомственн</w:t>
      </w:r>
      <w:r>
        <w:rPr>
          <w:sz w:val="28"/>
        </w:rPr>
        <w:t>ого</w:t>
      </w:r>
      <w:r w:rsidRPr="00331E04"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в</w:t>
      </w:r>
      <w:r w:rsidRPr="00331E04"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закупок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товаров,</w:t>
      </w:r>
      <w:r w:rsidRPr="00331E04">
        <w:rPr>
          <w:spacing w:val="-67"/>
          <w:sz w:val="28"/>
        </w:rPr>
        <w:t xml:space="preserve"> </w:t>
      </w:r>
      <w:r>
        <w:rPr>
          <w:sz w:val="28"/>
        </w:rPr>
        <w:t xml:space="preserve">работ, услуг для обеспечения муниципальных нужд </w:t>
      </w:r>
      <w:r w:rsidR="00331E04">
        <w:rPr>
          <w:sz w:val="28"/>
        </w:rPr>
        <w:t>Красноармейского сельского</w:t>
      </w:r>
      <w:r w:rsidRPr="00331E04"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 w:rsidRPr="00331E04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Торбеевского</w:t>
      </w:r>
      <w:proofErr w:type="spellEnd"/>
      <w:r w:rsidRPr="00331E04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Мордовия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(далее - ведомственный контроль) за соблюдением законодательных и иных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 w:rsidRPr="00331E04">
        <w:rPr>
          <w:spacing w:val="-8"/>
          <w:sz w:val="28"/>
        </w:rPr>
        <w:t xml:space="preserve"> </w:t>
      </w:r>
      <w:r>
        <w:rPr>
          <w:sz w:val="28"/>
        </w:rPr>
        <w:t>правовых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актов</w:t>
      </w:r>
      <w:r w:rsidRPr="00331E04">
        <w:rPr>
          <w:spacing w:val="-8"/>
          <w:sz w:val="28"/>
        </w:rPr>
        <w:t xml:space="preserve"> </w:t>
      </w:r>
      <w:r>
        <w:rPr>
          <w:sz w:val="28"/>
        </w:rPr>
        <w:t>о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контрактной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системе</w:t>
      </w:r>
      <w:r w:rsidRPr="00331E04">
        <w:rPr>
          <w:spacing w:val="-9"/>
          <w:sz w:val="28"/>
        </w:rPr>
        <w:t xml:space="preserve"> </w:t>
      </w:r>
      <w:r>
        <w:rPr>
          <w:sz w:val="28"/>
        </w:rPr>
        <w:t>в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 w:rsidRPr="00331E04">
        <w:rPr>
          <w:spacing w:val="-8"/>
          <w:sz w:val="28"/>
        </w:rPr>
        <w:t xml:space="preserve"> </w:t>
      </w:r>
      <w:r>
        <w:rPr>
          <w:sz w:val="28"/>
        </w:rPr>
        <w:t>закупок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товаров,</w:t>
      </w:r>
      <w:r w:rsidRPr="00331E04">
        <w:rPr>
          <w:spacing w:val="-68"/>
          <w:sz w:val="28"/>
        </w:rPr>
        <w:t xml:space="preserve"> </w:t>
      </w:r>
      <w:r>
        <w:rPr>
          <w:sz w:val="28"/>
        </w:rPr>
        <w:t>работ,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услуг</w:t>
      </w:r>
      <w:proofErr w:type="gramEnd"/>
      <w:r w:rsidRPr="00331E04">
        <w:rPr>
          <w:spacing w:val="-6"/>
          <w:sz w:val="28"/>
        </w:rPr>
        <w:t xml:space="preserve"> </w:t>
      </w:r>
      <w:r>
        <w:rPr>
          <w:sz w:val="28"/>
        </w:rPr>
        <w:t>для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 w:rsidRPr="00331E04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нужд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 w:rsidR="00331E04">
        <w:rPr>
          <w:sz w:val="28"/>
        </w:rPr>
        <w:t xml:space="preserve"> </w:t>
      </w:r>
      <w:r w:rsidRPr="00331E04">
        <w:rPr>
          <w:sz w:val="28"/>
          <w:szCs w:val="28"/>
        </w:rPr>
        <w:t xml:space="preserve">- </w:t>
      </w:r>
      <w:hyperlink r:id="rId8">
        <w:r w:rsidRPr="00331E04">
          <w:rPr>
            <w:sz w:val="28"/>
            <w:szCs w:val="28"/>
          </w:rPr>
          <w:t>законодательство</w:t>
        </w:r>
      </w:hyperlink>
      <w:r w:rsidRPr="00331E04">
        <w:rPr>
          <w:sz w:val="28"/>
          <w:szCs w:val="28"/>
        </w:rPr>
        <w:t xml:space="preserve"> Российской Федерации о контрактной системе в сфе</w:t>
      </w:r>
      <w:r w:rsidRPr="00331E04">
        <w:rPr>
          <w:sz w:val="28"/>
          <w:szCs w:val="28"/>
        </w:rPr>
        <w:t>ре</w:t>
      </w:r>
      <w:r w:rsidRPr="00331E04">
        <w:rPr>
          <w:spacing w:val="1"/>
          <w:sz w:val="28"/>
          <w:szCs w:val="28"/>
        </w:rPr>
        <w:t xml:space="preserve"> </w:t>
      </w:r>
      <w:r w:rsidRPr="00331E04">
        <w:rPr>
          <w:sz w:val="28"/>
          <w:szCs w:val="28"/>
        </w:rPr>
        <w:t>закупок)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в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отношении</w:t>
      </w:r>
      <w:r w:rsidRPr="00331E04">
        <w:rPr>
          <w:spacing w:val="-1"/>
          <w:sz w:val="28"/>
          <w:szCs w:val="28"/>
        </w:rPr>
        <w:t xml:space="preserve"> </w:t>
      </w:r>
      <w:r w:rsidRPr="00331E04">
        <w:rPr>
          <w:sz w:val="28"/>
          <w:szCs w:val="28"/>
        </w:rPr>
        <w:t>подведомственных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им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заказчиков</w:t>
      </w:r>
      <w:r w:rsidRPr="00331E04">
        <w:rPr>
          <w:spacing w:val="-1"/>
          <w:sz w:val="28"/>
          <w:szCs w:val="28"/>
        </w:rPr>
        <w:t xml:space="preserve"> </w:t>
      </w:r>
      <w:r w:rsidRPr="00331E04">
        <w:rPr>
          <w:sz w:val="28"/>
          <w:szCs w:val="28"/>
        </w:rPr>
        <w:t>(далее</w:t>
      </w:r>
      <w:r w:rsidRPr="00331E04">
        <w:rPr>
          <w:spacing w:val="-1"/>
          <w:sz w:val="28"/>
          <w:szCs w:val="28"/>
        </w:rPr>
        <w:t xml:space="preserve"> </w:t>
      </w:r>
      <w:r w:rsidRPr="00331E04">
        <w:rPr>
          <w:sz w:val="28"/>
          <w:szCs w:val="28"/>
        </w:rPr>
        <w:t>-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заказчик).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520"/>
        </w:tabs>
        <w:ind w:right="227" w:firstLine="709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подведомственными органам ведомственного контроля заказчиками,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контрактной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закупок.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255"/>
        </w:tabs>
        <w:ind w:firstLine="709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 осуществляю</w:t>
      </w:r>
      <w:r>
        <w:rPr>
          <w:sz w:val="28"/>
        </w:rPr>
        <w:t>т проверку соблюдения законодательства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 контрактной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закупок,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:rsidR="009A14A2" w:rsidRDefault="00DD7DD8">
      <w:pPr>
        <w:pStyle w:val="a3"/>
      </w:pPr>
      <w:r>
        <w:t>а)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 контрактной системе в сфере</w:t>
      </w:r>
      <w:r>
        <w:rPr>
          <w:spacing w:val="1"/>
        </w:rPr>
        <w:t xml:space="preserve"> </w:t>
      </w:r>
      <w:r>
        <w:t>закупок;</w:t>
      </w:r>
    </w:p>
    <w:p w:rsidR="009A14A2" w:rsidRDefault="00DD7DD8">
      <w:pPr>
        <w:pStyle w:val="a3"/>
        <w:ind w:right="229"/>
      </w:pPr>
      <w:r>
        <w:t xml:space="preserve">б) соблюдения </w:t>
      </w:r>
      <w:r>
        <w:t>требований к обоснованию закупок и обоснованности</w:t>
      </w:r>
      <w:r>
        <w:rPr>
          <w:spacing w:val="1"/>
        </w:rPr>
        <w:t xml:space="preserve"> </w:t>
      </w:r>
      <w:r>
        <w:t>закупок;</w:t>
      </w:r>
    </w:p>
    <w:p w:rsidR="009A14A2" w:rsidRDefault="00DD7DD8">
      <w:pPr>
        <w:pStyle w:val="a3"/>
        <w:ind w:left="990" w:right="0" w:firstLine="0"/>
      </w:pPr>
      <w:r>
        <w:t>в)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нормировании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закупок;</w:t>
      </w:r>
    </w:p>
    <w:p w:rsidR="009A14A2" w:rsidRDefault="00DD7DD8">
      <w:pPr>
        <w:pStyle w:val="a3"/>
      </w:pPr>
      <w:proofErr w:type="gramStart"/>
      <w:r>
        <w:t>г) правильности определения и обоснования начальной (максимальной)</w:t>
      </w:r>
      <w:r>
        <w:rPr>
          <w:spacing w:val="-67"/>
        </w:rPr>
        <w:t xml:space="preserve"> </w:t>
      </w:r>
      <w:r>
        <w:t>цены</w:t>
      </w:r>
      <w:r>
        <w:rPr>
          <w:spacing w:val="-10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заключаемого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единственным</w:t>
      </w:r>
      <w:r>
        <w:rPr>
          <w:spacing w:val="-9"/>
        </w:rPr>
        <w:t xml:space="preserve"> </w:t>
      </w:r>
      <w:r>
        <w:t>поставщиком</w:t>
      </w:r>
      <w:r>
        <w:rPr>
          <w:spacing w:val="-68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товара, работы,</w:t>
      </w:r>
      <w:r>
        <w:rPr>
          <w:spacing w:val="-1"/>
        </w:rPr>
        <w:t xml:space="preserve"> </w:t>
      </w:r>
      <w:r>
        <w:t>услуги;</w:t>
      </w:r>
      <w:proofErr w:type="gramEnd"/>
    </w:p>
    <w:p w:rsidR="009A14A2" w:rsidRDefault="00DD7DD8" w:rsidP="00331E04">
      <w:pPr>
        <w:pStyle w:val="a3"/>
        <w:tabs>
          <w:tab w:val="left" w:pos="9639"/>
        </w:tabs>
      </w:pPr>
      <w:proofErr w:type="spellStart"/>
      <w:r>
        <w:t>д</w:t>
      </w:r>
      <w:proofErr w:type="spellEnd"/>
      <w:r>
        <w:t>) соответствия информации об идентификационных кодах закупок и</w:t>
      </w:r>
      <w:r>
        <w:rPr>
          <w:spacing w:val="1"/>
        </w:rPr>
        <w:t xml:space="preserve"> </w:t>
      </w:r>
      <w:proofErr w:type="spellStart"/>
      <w:r>
        <w:t>непревышения</w:t>
      </w:r>
      <w:proofErr w:type="spellEnd"/>
      <w:r>
        <w:t xml:space="preserve"> объема финансового обеспечения для осуществления дан</w:t>
      </w:r>
      <w:r>
        <w:t>ных</w:t>
      </w:r>
      <w:r>
        <w:rPr>
          <w:spacing w:val="1"/>
        </w:rPr>
        <w:t xml:space="preserve"> </w:t>
      </w:r>
      <w:r>
        <w:lastRenderedPageBreak/>
        <w:t>закупок информации, содержащейся в планах-графиках закупок, извещениях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 w:rsidR="00331E04">
        <w:t xml:space="preserve"> </w:t>
      </w:r>
      <w:r>
        <w:t>(подрядчиков, исполнителей), условиях проектов контрактов, направленных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контракты,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контрактов,</w:t>
      </w:r>
      <w:r>
        <w:rPr>
          <w:spacing w:val="-1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заказчиками;</w:t>
      </w:r>
    </w:p>
    <w:p w:rsidR="009A14A2" w:rsidRDefault="00DD7DD8">
      <w:pPr>
        <w:pStyle w:val="a3"/>
      </w:pPr>
      <w:r>
        <w:t>е)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уголовн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предлагаемых ими цены контракта, суммы цен единиц товара,</w:t>
      </w:r>
      <w:r>
        <w:rPr>
          <w:spacing w:val="1"/>
        </w:rPr>
        <w:t xml:space="preserve"> </w:t>
      </w:r>
      <w:r>
        <w:t>р</w:t>
      </w:r>
      <w:r>
        <w:t>аботы,</w:t>
      </w:r>
      <w:r>
        <w:rPr>
          <w:spacing w:val="-1"/>
        </w:rPr>
        <w:t xml:space="preserve"> </w:t>
      </w:r>
      <w:r>
        <w:t>услуги;</w:t>
      </w:r>
    </w:p>
    <w:p w:rsidR="009A14A2" w:rsidRDefault="00DD7DD8">
      <w:pPr>
        <w:pStyle w:val="a3"/>
      </w:pPr>
      <w:r>
        <w:t>ж) соблюдения требований, касающихся участия в закупках субъектов</w:t>
      </w:r>
      <w:r>
        <w:rPr>
          <w:spacing w:val="1"/>
        </w:rPr>
        <w:t xml:space="preserve"> </w:t>
      </w:r>
      <w:r>
        <w:t>малого предпринимательства, социально ориентированных некоммерческих</w:t>
      </w:r>
      <w:r>
        <w:rPr>
          <w:spacing w:val="1"/>
        </w:rPr>
        <w:t xml:space="preserve"> </w:t>
      </w:r>
      <w:r>
        <w:t>организаций;</w:t>
      </w:r>
    </w:p>
    <w:p w:rsidR="009A14A2" w:rsidRDefault="00DD7DD8">
      <w:pPr>
        <w:pStyle w:val="a3"/>
      </w:pPr>
      <w:proofErr w:type="spellStart"/>
      <w:r>
        <w:t>з</w:t>
      </w:r>
      <w:proofErr w:type="spellEnd"/>
      <w:r>
        <w:t>) соблюдения требований по определению поставщика (подрядчика,</w:t>
      </w:r>
      <w:r>
        <w:rPr>
          <w:spacing w:val="1"/>
        </w:rPr>
        <w:t xml:space="preserve"> </w:t>
      </w:r>
      <w:r>
        <w:t>исполнителя);</w:t>
      </w:r>
    </w:p>
    <w:p w:rsidR="009A14A2" w:rsidRDefault="00DD7DD8">
      <w:pPr>
        <w:pStyle w:val="a3"/>
        <w:ind w:right="229"/>
      </w:pPr>
      <w:r>
        <w:t>и)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</w:t>
      </w:r>
      <w:r>
        <w:t>аказчиком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-67"/>
        </w:rPr>
        <w:t xml:space="preserve"> </w:t>
      </w:r>
      <w:r>
        <w:t>условий контракта;</w:t>
      </w:r>
    </w:p>
    <w:p w:rsidR="009A14A2" w:rsidRDefault="00DD7DD8">
      <w:pPr>
        <w:pStyle w:val="a3"/>
        <w:ind w:right="229"/>
      </w:pPr>
      <w:r>
        <w:t>к)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 условиям контракта;</w:t>
      </w:r>
    </w:p>
    <w:p w:rsidR="009A14A2" w:rsidRDefault="00DD7DD8">
      <w:pPr>
        <w:pStyle w:val="a3"/>
        <w:ind w:right="230"/>
      </w:pPr>
      <w:r>
        <w:t xml:space="preserve">л) </w:t>
      </w:r>
      <w:r>
        <w:t>своевременности, полноты и достоверности отражения в документах</w:t>
      </w:r>
      <w:r>
        <w:rPr>
          <w:spacing w:val="-6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оказанной услуги;</w:t>
      </w:r>
    </w:p>
    <w:p w:rsidR="009A14A2" w:rsidRDefault="00DD7DD8">
      <w:pPr>
        <w:pStyle w:val="a3"/>
        <w:ind w:right="229"/>
      </w:pPr>
      <w:r>
        <w:t>м)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(ее 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</w:t>
      </w:r>
      <w:r>
        <w:rPr>
          <w:spacing w:val="-1"/>
        </w:rPr>
        <w:t xml:space="preserve"> </w:t>
      </w:r>
      <w:r>
        <w:t>целям осуществления закупки.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83"/>
        </w:tabs>
        <w:ind w:right="227" w:firstLine="709"/>
        <w:rPr>
          <w:sz w:val="28"/>
        </w:rPr>
      </w:pPr>
      <w:r>
        <w:rPr>
          <w:sz w:val="28"/>
        </w:rPr>
        <w:t>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 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89"/>
        </w:tabs>
        <w:ind w:firstLine="709"/>
        <w:rPr>
          <w:sz w:val="28"/>
        </w:rPr>
      </w:pPr>
      <w:r>
        <w:rPr>
          <w:sz w:val="28"/>
        </w:rPr>
        <w:t>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638"/>
        </w:tabs>
        <w:ind w:right="229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 на осуществление ведомственного контроля, должны 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высшее образование или дополнительное профессиональное образование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закупок.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261"/>
        </w:tabs>
        <w:ind w:right="227" w:firstLine="709"/>
        <w:rPr>
          <w:sz w:val="28"/>
        </w:rPr>
      </w:pPr>
      <w:r>
        <w:rPr>
          <w:sz w:val="28"/>
        </w:rPr>
        <w:t>Выездные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вед</w:t>
      </w:r>
      <w:r>
        <w:rPr>
          <w:sz w:val="28"/>
        </w:rPr>
        <w:t>омственного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проводятся по поручению руководителя органа ведомственного контроля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290"/>
        </w:tabs>
        <w:ind w:right="229" w:firstLine="709"/>
        <w:rPr>
          <w:sz w:val="28"/>
        </w:rPr>
      </w:pPr>
      <w:r>
        <w:rPr>
          <w:sz w:val="28"/>
        </w:rPr>
        <w:t>Орган ведомственного контроля уведомляет заказчика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мероприятия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уведомление).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270"/>
        </w:tabs>
        <w:ind w:left="1270" w:right="0" w:hanging="280"/>
        <w:rPr>
          <w:sz w:val="28"/>
        </w:rPr>
      </w:pPr>
      <w:r>
        <w:rPr>
          <w:sz w:val="28"/>
        </w:rPr>
        <w:t>Уведомление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294"/>
        </w:tabs>
        <w:ind w:right="0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уведомление;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461"/>
        </w:tabs>
        <w:ind w:left="281" w:firstLine="709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вопросы), в том числе период времени, за который проверяется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заказчика;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521"/>
        </w:tabs>
        <w:spacing w:before="4"/>
        <w:ind w:left="281" w:right="229" w:firstLine="709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документарное);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544"/>
        </w:tabs>
        <w:ind w:left="281" w:right="229" w:firstLine="709"/>
        <w:rPr>
          <w:sz w:val="28"/>
        </w:rPr>
      </w:pP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396"/>
        </w:tabs>
        <w:ind w:left="281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358"/>
        </w:tabs>
        <w:ind w:left="281" w:firstLine="709"/>
        <w:rPr>
          <w:sz w:val="28"/>
        </w:rPr>
      </w:pPr>
      <w:r>
        <w:rPr>
          <w:sz w:val="28"/>
        </w:rPr>
        <w:t>запрос о предоставлении документов, информации, 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319"/>
        </w:tabs>
        <w:ind w:left="281" w:right="229" w:firstLine="709"/>
        <w:rPr>
          <w:sz w:val="28"/>
        </w:rPr>
      </w:pPr>
      <w:r>
        <w:rPr>
          <w:sz w:val="28"/>
        </w:rPr>
        <w:t>информация о необходимости обеспечения условий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помещения для работы,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 и иных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для проведения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43"/>
        </w:tabs>
        <w:ind w:firstLine="709"/>
        <w:rPr>
          <w:sz w:val="28"/>
        </w:rPr>
      </w:pPr>
      <w:r>
        <w:rPr>
          <w:sz w:val="28"/>
        </w:rPr>
        <w:t>Срок проведения мероприятия ведомственного контроля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</w:t>
      </w:r>
      <w:r>
        <w:rPr>
          <w:sz w:val="28"/>
        </w:rPr>
        <w:t>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замещающего.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708"/>
        </w:tabs>
        <w:ind w:right="227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9A14A2" w:rsidRDefault="00DD7DD8">
      <w:pPr>
        <w:pStyle w:val="a4"/>
        <w:numPr>
          <w:ilvl w:val="0"/>
          <w:numId w:val="3"/>
        </w:numPr>
        <w:tabs>
          <w:tab w:val="left" w:pos="1384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территорию,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заказчика (в необходимых случаях на фотосъемку, видеозапись, копирован</w:t>
      </w:r>
      <w:r>
        <w:rPr>
          <w:sz w:val="28"/>
        </w:rPr>
        <w:t>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ими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удостоверений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законодательства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тайны;</w:t>
      </w:r>
    </w:p>
    <w:p w:rsidR="009A14A2" w:rsidRDefault="00DD7DD8">
      <w:pPr>
        <w:pStyle w:val="a4"/>
        <w:numPr>
          <w:ilvl w:val="0"/>
          <w:numId w:val="3"/>
        </w:numPr>
        <w:tabs>
          <w:tab w:val="left" w:pos="1493"/>
        </w:tabs>
        <w:ind w:right="229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ведомственного контроля, с учетом требований </w:t>
      </w:r>
      <w:hyperlink r:id="rId10">
        <w:r>
          <w:rPr>
            <w:sz w:val="28"/>
          </w:rPr>
          <w:t xml:space="preserve">законодательства </w:t>
        </w:r>
      </w:hyperlink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 защите государственной тайны;</w:t>
      </w:r>
    </w:p>
    <w:p w:rsidR="009A14A2" w:rsidRDefault="00DD7DD8">
      <w:pPr>
        <w:pStyle w:val="a4"/>
        <w:numPr>
          <w:ilvl w:val="0"/>
          <w:numId w:val="3"/>
        </w:numPr>
        <w:tabs>
          <w:tab w:val="left" w:pos="1283"/>
        </w:tabs>
        <w:ind w:right="229" w:firstLine="709"/>
        <w:rPr>
          <w:sz w:val="28"/>
        </w:rPr>
      </w:pP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36"/>
        </w:tabs>
        <w:ind w:firstLine="709"/>
        <w:rPr>
          <w:sz w:val="28"/>
        </w:rPr>
      </w:pPr>
      <w:r>
        <w:rPr>
          <w:sz w:val="28"/>
        </w:rPr>
        <w:t>По результатам проведения ведомственного контроля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 лицу.</w:t>
      </w:r>
    </w:p>
    <w:p w:rsidR="009A14A2" w:rsidRDefault="00DD7DD8">
      <w:pPr>
        <w:pStyle w:val="a3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</w:t>
      </w:r>
      <w:r>
        <w:t>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ведомственного</w:t>
      </w:r>
      <w:r>
        <w:rPr>
          <w:spacing w:val="-15"/>
        </w:rPr>
        <w:t xml:space="preserve"> </w:t>
      </w:r>
      <w:r>
        <w:t>контроля,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порядке,</w:t>
      </w:r>
      <w:r>
        <w:rPr>
          <w:spacing w:val="-16"/>
        </w:rPr>
        <w:t xml:space="preserve"> </w:t>
      </w:r>
      <w:r>
        <w:t>установленном</w:t>
      </w:r>
      <w:r>
        <w:rPr>
          <w:spacing w:val="-68"/>
        </w:rPr>
        <w:t xml:space="preserve"> </w:t>
      </w:r>
      <w:r>
        <w:t>регламентом, указанным в пункте 3 настоящих Правил, 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641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(бездействия),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правонарушения,</w:t>
      </w:r>
    </w:p>
    <w:p w:rsidR="009A14A2" w:rsidRDefault="00DD7DD8">
      <w:pPr>
        <w:pStyle w:val="a3"/>
        <w:spacing w:before="4"/>
        <w:ind w:firstLine="0"/>
      </w:pPr>
      <w:r>
        <w:t>материалы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 самоуправления муниципального образования, уполномоченный на</w:t>
      </w:r>
      <w:r>
        <w:rPr>
          <w:spacing w:val="-67"/>
        </w:rPr>
        <w:t xml:space="preserve"> </w:t>
      </w:r>
      <w:r>
        <w:t>осуще</w:t>
      </w:r>
      <w:r>
        <w:t>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содержащих признаки состава уголовного преступления, - 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-2"/>
        </w:rPr>
        <w:t xml:space="preserve"> </w:t>
      </w:r>
      <w:r>
        <w:t>органы.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26"/>
        </w:tabs>
        <w:ind w:right="229" w:firstLine="709"/>
        <w:rPr>
          <w:sz w:val="28"/>
        </w:rPr>
      </w:pPr>
      <w:r>
        <w:rPr>
          <w:sz w:val="28"/>
        </w:rPr>
        <w:t xml:space="preserve">Материалы по результатам </w:t>
      </w:r>
      <w:r>
        <w:rPr>
          <w:sz w:val="28"/>
        </w:rPr>
        <w:t>проведения ведомственного контроля,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план устранения выявленных нарушений, указанный в пункте 12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(разработанные) в ходе проведения мероприятий ведомственного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ганом ведомственного контроля 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 3 лет.</w:t>
      </w:r>
    </w:p>
    <w:sectPr w:rsidR="009A14A2" w:rsidSect="00B053CF">
      <w:headerReference w:type="default" r:id="rId11"/>
      <w:pgSz w:w="11910" w:h="16840"/>
      <w:pgMar w:top="960" w:right="620" w:bottom="1134" w:left="1420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D8" w:rsidRDefault="00DD7DD8">
      <w:r>
        <w:separator/>
      </w:r>
    </w:p>
  </w:endnote>
  <w:endnote w:type="continuationSeparator" w:id="0">
    <w:p w:rsidR="00DD7DD8" w:rsidRDefault="00DD7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D8" w:rsidRDefault="00DD7DD8">
      <w:r>
        <w:separator/>
      </w:r>
    </w:p>
  </w:footnote>
  <w:footnote w:type="continuationSeparator" w:id="0">
    <w:p w:rsidR="00DD7DD8" w:rsidRDefault="00DD7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A2" w:rsidRDefault="009A14A2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29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30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1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27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281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8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14A2"/>
    <w:rsid w:val="00331E04"/>
    <w:rsid w:val="009A14A2"/>
    <w:rsid w:val="00B053CF"/>
    <w:rsid w:val="00DD7DD8"/>
    <w:rsid w:val="57EE0DAC"/>
    <w:rsid w:val="67E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A14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14A2"/>
    <w:pPr>
      <w:ind w:left="281" w:right="228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A14A2"/>
    <w:pPr>
      <w:ind w:left="281" w:right="2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A14A2"/>
  </w:style>
  <w:style w:type="paragraph" w:styleId="a5">
    <w:name w:val="header"/>
    <w:basedOn w:val="a"/>
    <w:link w:val="a6"/>
    <w:rsid w:val="00B05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05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0002673.3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2673.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Давыдкина Ксюша</cp:lastModifiedBy>
  <cp:revision>2</cp:revision>
  <cp:lastPrinted>2024-06-26T13:59:00Z</cp:lastPrinted>
  <dcterms:created xsi:type="dcterms:W3CDTF">2024-07-09T13:25:00Z</dcterms:created>
  <dcterms:modified xsi:type="dcterms:W3CDTF">2024-07-09T13:25:00Z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2024-06-26T00:00:00Z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519E0489D0A242A4ADA77129DDE12C4E_13</vt:lpwstr>
  </property>
</Properties>
</file>